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D5BDC" w:rsidRPr="00E55C74" w14:paraId="3594E770" w14:textId="77777777" w:rsidTr="00556502">
        <w:trPr>
          <w:trHeight w:val="693"/>
          <w:jc w:val="center"/>
        </w:trPr>
        <w:tc>
          <w:tcPr>
            <w:tcW w:w="9638" w:type="dxa"/>
            <w:shd w:val="clear" w:color="auto" w:fill="A8D08D" w:themeFill="accent6" w:themeFillTint="99"/>
            <w:vAlign w:val="center"/>
          </w:tcPr>
          <w:p w14:paraId="314EE693" w14:textId="77777777" w:rsidR="002D5BDC" w:rsidRPr="00556502" w:rsidRDefault="002D5BDC" w:rsidP="00FD0556">
            <w:pPr>
              <w:tabs>
                <w:tab w:val="clear" w:pos="720"/>
                <w:tab w:val="clear" w:pos="1440"/>
                <w:tab w:val="clear" w:pos="2160"/>
                <w:tab w:val="clear" w:pos="2880"/>
                <w:tab w:val="clear" w:pos="9907"/>
              </w:tabs>
              <w:autoSpaceDE w:val="0"/>
              <w:autoSpaceDN w:val="0"/>
              <w:adjustRightInd w:val="0"/>
              <w:jc w:val="center"/>
              <w:rPr>
                <w:rFonts w:eastAsia="Calibri" w:cs="Arial"/>
                <w:color w:val="2F5496" w:themeColor="accent5" w:themeShade="BF"/>
                <w:lang w:eastAsia="en-US"/>
              </w:rPr>
            </w:pPr>
            <w:r w:rsidRPr="00556502">
              <w:rPr>
                <w:rFonts w:eastAsia="Calibri" w:cs="Arial"/>
                <w:b/>
                <w:bCs/>
                <w:color w:val="2F5496" w:themeColor="accent5" w:themeShade="BF"/>
                <w:lang w:eastAsia="en-US"/>
              </w:rPr>
              <w:t xml:space="preserve">This form is for any person who wishes to apply for access to personal data held by </w:t>
            </w:r>
            <w:r w:rsidR="00556502" w:rsidRPr="00556502">
              <w:rPr>
                <w:rFonts w:eastAsia="Calibri" w:cs="Arial"/>
                <w:b/>
                <w:bCs/>
                <w:color w:val="2F5496" w:themeColor="accent5" w:themeShade="BF"/>
                <w:lang w:eastAsia="en-US"/>
              </w:rPr>
              <w:t>Environmental Standards Scotland (ESS)</w:t>
            </w:r>
            <w:r w:rsidRPr="00556502">
              <w:rPr>
                <w:rFonts w:eastAsia="Calibri" w:cs="Arial"/>
                <w:b/>
                <w:bCs/>
                <w:color w:val="2F5496" w:themeColor="accent5" w:themeShade="BF"/>
                <w:lang w:eastAsia="en-US"/>
              </w:rPr>
              <w:t>. Please read the Subject Access Request Guidance Notes below before completing this form.</w:t>
            </w:r>
          </w:p>
          <w:p w14:paraId="3AF073BD" w14:textId="77777777" w:rsidR="002D5BDC" w:rsidRPr="00C17466" w:rsidRDefault="002D5BDC" w:rsidP="00FD0556">
            <w:pPr>
              <w:tabs>
                <w:tab w:val="clear" w:pos="720"/>
                <w:tab w:val="clear" w:pos="1440"/>
                <w:tab w:val="clear" w:pos="2160"/>
                <w:tab w:val="clear" w:pos="2880"/>
                <w:tab w:val="clear" w:pos="9907"/>
              </w:tabs>
              <w:autoSpaceDE w:val="0"/>
              <w:autoSpaceDN w:val="0"/>
              <w:adjustRightInd w:val="0"/>
              <w:jc w:val="center"/>
              <w:rPr>
                <w:rFonts w:eastAsia="Calibri" w:cs="Arial"/>
                <w:color w:val="000000"/>
                <w:lang w:eastAsia="en-US"/>
              </w:rPr>
            </w:pPr>
            <w:r w:rsidRPr="00556502">
              <w:rPr>
                <w:rFonts w:eastAsia="Calibri" w:cs="Arial"/>
                <w:b/>
                <w:bCs/>
                <w:color w:val="2F5496" w:themeColor="accent5" w:themeShade="BF"/>
                <w:lang w:eastAsia="en-US"/>
              </w:rPr>
              <w:t>A separate form should be completed for each individual.</w:t>
            </w:r>
          </w:p>
        </w:tc>
      </w:tr>
      <w:tr w:rsidR="002D5BDC" w:rsidRPr="00E55C74" w14:paraId="31C4A3FA" w14:textId="77777777" w:rsidTr="00FD0556">
        <w:trPr>
          <w:trHeight w:val="859"/>
          <w:jc w:val="center"/>
        </w:trPr>
        <w:tc>
          <w:tcPr>
            <w:tcW w:w="9638" w:type="dxa"/>
            <w:shd w:val="clear" w:color="auto" w:fill="auto"/>
            <w:vAlign w:val="center"/>
          </w:tcPr>
          <w:p w14:paraId="2C7F7BFF" w14:textId="550CED28" w:rsidR="002D5BDC" w:rsidRPr="00C17466" w:rsidRDefault="002D5BDC" w:rsidP="007108A0">
            <w:pPr>
              <w:tabs>
                <w:tab w:val="clear" w:pos="720"/>
                <w:tab w:val="clear" w:pos="1440"/>
                <w:tab w:val="clear" w:pos="2160"/>
                <w:tab w:val="clear" w:pos="2880"/>
                <w:tab w:val="clear" w:pos="9907"/>
              </w:tabs>
              <w:autoSpaceDE w:val="0"/>
              <w:autoSpaceDN w:val="0"/>
              <w:adjustRightInd w:val="0"/>
              <w:jc w:val="center"/>
              <w:rPr>
                <w:rFonts w:eastAsia="Calibri" w:cs="Arial"/>
                <w:bCs/>
                <w:color w:val="000000"/>
                <w:lang w:eastAsia="en-US"/>
              </w:rPr>
            </w:pPr>
            <w:r w:rsidRPr="00C17466">
              <w:rPr>
                <w:rFonts w:eastAsia="Calibri" w:cs="Arial"/>
                <w:bCs/>
                <w:color w:val="000000"/>
                <w:lang w:eastAsia="en-US"/>
              </w:rPr>
              <w:t>NOTE: Subject Access requests made in other formats will be accepted</w:t>
            </w:r>
            <w:r w:rsidR="007108A0">
              <w:rPr>
                <w:rFonts w:eastAsia="Calibri" w:cs="Arial"/>
                <w:bCs/>
                <w:color w:val="000000"/>
                <w:lang w:eastAsia="en-US"/>
              </w:rPr>
              <w:t>,</w:t>
            </w:r>
            <w:r w:rsidRPr="00C17466">
              <w:rPr>
                <w:rFonts w:eastAsia="Calibri" w:cs="Arial"/>
                <w:bCs/>
                <w:color w:val="000000"/>
                <w:lang w:eastAsia="en-US"/>
              </w:rPr>
              <w:t xml:space="preserve"> but </w:t>
            </w:r>
            <w:r w:rsidR="007108A0">
              <w:rPr>
                <w:rFonts w:eastAsia="Calibri" w:cs="Arial"/>
                <w:bCs/>
                <w:color w:val="000000"/>
                <w:lang w:eastAsia="en-US"/>
              </w:rPr>
              <w:t xml:space="preserve">we encourage you to use </w:t>
            </w:r>
            <w:r w:rsidRPr="00C17466">
              <w:rPr>
                <w:rFonts w:eastAsia="Calibri" w:cs="Arial"/>
                <w:bCs/>
                <w:color w:val="000000"/>
                <w:lang w:eastAsia="en-US"/>
              </w:rPr>
              <w:t xml:space="preserve">this form </w:t>
            </w:r>
            <w:r w:rsidR="007108A0">
              <w:rPr>
                <w:rFonts w:eastAsia="Calibri" w:cs="Arial"/>
                <w:bCs/>
                <w:color w:val="000000"/>
                <w:lang w:eastAsia="en-US"/>
              </w:rPr>
              <w:t xml:space="preserve">as it </w:t>
            </w:r>
            <w:r w:rsidRPr="00C17466">
              <w:rPr>
                <w:rFonts w:eastAsia="Calibri" w:cs="Arial"/>
                <w:bCs/>
                <w:color w:val="000000"/>
                <w:lang w:eastAsia="en-US"/>
              </w:rPr>
              <w:t>is designed to speed up the process.</w:t>
            </w:r>
          </w:p>
        </w:tc>
      </w:tr>
    </w:tbl>
    <w:p w14:paraId="5FD38C74" w14:textId="77777777" w:rsidR="002D5BDC" w:rsidRPr="00E55C74" w:rsidRDefault="002D5BDC" w:rsidP="002D5BDC">
      <w:pPr>
        <w:tabs>
          <w:tab w:val="clear" w:pos="720"/>
          <w:tab w:val="clear" w:pos="1440"/>
          <w:tab w:val="clear" w:pos="2160"/>
          <w:tab w:val="clear" w:pos="2880"/>
          <w:tab w:val="clear" w:pos="9907"/>
        </w:tabs>
        <w:autoSpaceDE w:val="0"/>
        <w:autoSpaceDN w:val="0"/>
        <w:adjustRightInd w:val="0"/>
        <w:rPr>
          <w:rFonts w:eastAsia="Calibri" w:cs="Arial"/>
          <w:b/>
          <w:bCs/>
          <w:color w:val="000000"/>
          <w:sz w:val="20"/>
          <w:szCs w:val="20"/>
          <w:lang w:eastAsia="en-US"/>
        </w:rPr>
      </w:pPr>
    </w:p>
    <w:p w14:paraId="51C027CA" w14:textId="77777777" w:rsidR="002D5BDC"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b/>
          <w:bCs/>
          <w:color w:val="000000"/>
          <w:lang w:eastAsia="en-US"/>
        </w:rPr>
      </w:pPr>
    </w:p>
    <w:p w14:paraId="53C34E91" w14:textId="77777777" w:rsidR="002D5BDC" w:rsidRPr="00E55C74"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color w:val="000000"/>
          <w:lang w:eastAsia="en-US"/>
        </w:rPr>
      </w:pPr>
      <w:r w:rsidRPr="00E55C74">
        <w:rPr>
          <w:rFonts w:eastAsia="Calibri" w:cs="Arial"/>
          <w:b/>
          <w:bCs/>
          <w:color w:val="000000"/>
          <w:lang w:eastAsia="en-US"/>
        </w:rPr>
        <w:t>Subject Access Request Guidance</w:t>
      </w:r>
    </w:p>
    <w:p w14:paraId="06A9F6E2" w14:textId="77777777" w:rsidR="002D5BDC"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b/>
          <w:bCs/>
          <w:color w:val="000000"/>
          <w:lang w:eastAsia="en-US"/>
        </w:rPr>
      </w:pPr>
      <w:r w:rsidRPr="00E55C74">
        <w:rPr>
          <w:rFonts w:eastAsia="Calibri" w:cs="Arial"/>
          <w:b/>
          <w:bCs/>
          <w:color w:val="000000"/>
          <w:lang w:eastAsia="en-US"/>
        </w:rPr>
        <w:t>Please read before filling in the Subject Access Request Form</w:t>
      </w:r>
    </w:p>
    <w:p w14:paraId="4170E649" w14:textId="77777777" w:rsidR="002D5BDC" w:rsidRPr="004252E6"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bCs/>
          <w:color w:val="000000"/>
          <w:u w:val="single"/>
          <w:lang w:eastAsia="en-US"/>
        </w:rPr>
      </w:pPr>
      <w:r w:rsidRPr="004252E6">
        <w:rPr>
          <w:rFonts w:eastAsia="Calibri" w:cs="Arial"/>
          <w:bCs/>
          <w:color w:val="000000"/>
          <w:u w:val="single"/>
          <w:lang w:eastAsia="en-US"/>
        </w:rPr>
        <w:t>Key Definitions</w:t>
      </w:r>
    </w:p>
    <w:p w14:paraId="233F627A" w14:textId="77777777" w:rsidR="002D5BDC" w:rsidRDefault="002D5BDC" w:rsidP="002D5BDC">
      <w:pPr>
        <w:autoSpaceDE w:val="0"/>
        <w:autoSpaceDN w:val="0"/>
        <w:adjustRightInd w:val="0"/>
        <w:rPr>
          <w:rFonts w:cs="Arial"/>
          <w:bCs/>
          <w:color w:val="000000"/>
        </w:rPr>
      </w:pPr>
      <w:r w:rsidRPr="003A4EE4">
        <w:rPr>
          <w:rFonts w:cs="Arial"/>
          <w:b/>
          <w:bCs/>
          <w:color w:val="000000"/>
        </w:rPr>
        <w:t>Data Subject:</w:t>
      </w:r>
      <w:r>
        <w:rPr>
          <w:rFonts w:cs="Arial"/>
          <w:bCs/>
          <w:color w:val="000000"/>
        </w:rPr>
        <w:t xml:space="preserve"> If you are completing this form and requesting your own personal data then you will be the data subject for the purpose of your request. However, if you are completing this form on behalf of someone you are representing, then the data subject will be the person </w:t>
      </w:r>
      <w:r w:rsidRPr="00EF3F52">
        <w:rPr>
          <w:rFonts w:cs="Arial"/>
          <w:bCs/>
          <w:color w:val="000000"/>
        </w:rPr>
        <w:t xml:space="preserve">that the information </w:t>
      </w:r>
      <w:r>
        <w:rPr>
          <w:rFonts w:cs="Arial"/>
          <w:bCs/>
          <w:color w:val="000000"/>
        </w:rPr>
        <w:t xml:space="preserve">requested </w:t>
      </w:r>
      <w:r w:rsidRPr="00EF3F52">
        <w:rPr>
          <w:rFonts w:cs="Arial"/>
          <w:bCs/>
          <w:color w:val="000000"/>
        </w:rPr>
        <w:t>is about</w:t>
      </w:r>
      <w:r>
        <w:rPr>
          <w:rFonts w:cs="Arial"/>
          <w:bCs/>
          <w:color w:val="000000"/>
        </w:rPr>
        <w:t xml:space="preserve">. </w:t>
      </w:r>
    </w:p>
    <w:p w14:paraId="51B1A1A2" w14:textId="77777777" w:rsidR="002D5BDC" w:rsidRPr="003A4EE4" w:rsidRDefault="002D5BDC" w:rsidP="002D5BDC">
      <w:pPr>
        <w:autoSpaceDE w:val="0"/>
        <w:autoSpaceDN w:val="0"/>
        <w:adjustRightInd w:val="0"/>
        <w:rPr>
          <w:rFonts w:cs="Arial"/>
          <w:bCs/>
          <w:color w:val="000000"/>
        </w:rPr>
      </w:pPr>
    </w:p>
    <w:p w14:paraId="2692B059" w14:textId="77777777" w:rsidR="002D5BDC" w:rsidRPr="004252E6"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color w:val="000000"/>
          <w:u w:val="single"/>
          <w:lang w:eastAsia="en-US"/>
        </w:rPr>
      </w:pPr>
      <w:r w:rsidRPr="004252E6">
        <w:rPr>
          <w:rFonts w:eastAsia="Calibri" w:cs="Arial"/>
          <w:bCs/>
          <w:color w:val="000000"/>
          <w:u w:val="single"/>
          <w:lang w:eastAsia="en-US"/>
        </w:rPr>
        <w:t xml:space="preserve">Which sections should I complete? </w:t>
      </w:r>
    </w:p>
    <w:p w14:paraId="648420C5" w14:textId="77777777" w:rsidR="002D5BDC" w:rsidRPr="00C17466"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color w:val="000000"/>
          <w:lang w:eastAsia="en-US"/>
        </w:rPr>
      </w:pPr>
      <w:r w:rsidRPr="00C17466">
        <w:rPr>
          <w:rFonts w:eastAsia="Calibri" w:cs="Arial"/>
          <w:b/>
          <w:bCs/>
          <w:color w:val="000000"/>
          <w:lang w:eastAsia="en-US"/>
        </w:rPr>
        <w:t>Sections 1, 2</w:t>
      </w:r>
      <w:r>
        <w:rPr>
          <w:rFonts w:eastAsia="Calibri" w:cs="Arial"/>
          <w:b/>
          <w:bCs/>
          <w:color w:val="000000"/>
          <w:lang w:eastAsia="en-US"/>
        </w:rPr>
        <w:t>,</w:t>
      </w:r>
      <w:r w:rsidRPr="00C17466">
        <w:rPr>
          <w:rFonts w:eastAsia="Calibri" w:cs="Arial"/>
          <w:b/>
          <w:bCs/>
          <w:color w:val="000000"/>
          <w:lang w:eastAsia="en-US"/>
        </w:rPr>
        <w:t xml:space="preserve"> 3 and </w:t>
      </w:r>
      <w:r>
        <w:rPr>
          <w:rFonts w:eastAsia="Calibri" w:cs="Arial"/>
          <w:b/>
          <w:bCs/>
          <w:color w:val="000000"/>
          <w:lang w:eastAsia="en-US"/>
        </w:rPr>
        <w:t xml:space="preserve">6 </w:t>
      </w:r>
      <w:r w:rsidRPr="00C17466">
        <w:rPr>
          <w:rFonts w:eastAsia="Calibri" w:cs="Arial"/>
          <w:color w:val="000000"/>
          <w:lang w:eastAsia="en-US"/>
        </w:rPr>
        <w:t xml:space="preserve">should be completed for all applications. </w:t>
      </w:r>
    </w:p>
    <w:p w14:paraId="3BEA089F" w14:textId="77777777" w:rsidR="002D5BDC"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color w:val="000000"/>
          <w:lang w:eastAsia="en-US"/>
        </w:rPr>
      </w:pPr>
      <w:r w:rsidRPr="00C17466">
        <w:rPr>
          <w:rFonts w:eastAsia="Calibri" w:cs="Arial"/>
          <w:b/>
          <w:bCs/>
          <w:color w:val="000000"/>
          <w:lang w:eastAsia="en-US"/>
        </w:rPr>
        <w:t xml:space="preserve">Sections </w:t>
      </w:r>
      <w:r>
        <w:rPr>
          <w:rFonts w:eastAsia="Calibri" w:cs="Arial"/>
          <w:b/>
          <w:bCs/>
          <w:color w:val="000000"/>
          <w:lang w:eastAsia="en-US"/>
        </w:rPr>
        <w:t>4 and 5</w:t>
      </w:r>
      <w:r w:rsidRPr="00C17466">
        <w:rPr>
          <w:rFonts w:eastAsia="Calibri" w:cs="Arial"/>
          <w:b/>
          <w:bCs/>
          <w:color w:val="000000"/>
          <w:lang w:eastAsia="en-US"/>
        </w:rPr>
        <w:t xml:space="preserve"> (Representative Details and Authority to Release Information to a Representative) </w:t>
      </w:r>
      <w:r w:rsidRPr="00C17466">
        <w:rPr>
          <w:rFonts w:eastAsia="Calibri" w:cs="Arial"/>
          <w:color w:val="000000"/>
          <w:lang w:eastAsia="en-US"/>
        </w:rPr>
        <w:t xml:space="preserve">should only be completed if the application is being made by a representative (i.e. someone other than the </w:t>
      </w:r>
      <w:r>
        <w:rPr>
          <w:rFonts w:eastAsia="Calibri" w:cs="Arial"/>
          <w:color w:val="000000"/>
          <w:lang w:eastAsia="en-US"/>
        </w:rPr>
        <w:t>person the data being requested is about</w:t>
      </w:r>
      <w:r w:rsidRPr="00C17466">
        <w:rPr>
          <w:rFonts w:eastAsia="Calibri" w:cs="Arial"/>
          <w:color w:val="000000"/>
          <w:lang w:eastAsia="en-US"/>
        </w:rPr>
        <w:t xml:space="preserve">). </w:t>
      </w:r>
    </w:p>
    <w:p w14:paraId="1C599A8C" w14:textId="77777777" w:rsidR="002D5BDC" w:rsidRPr="004252E6" w:rsidRDefault="002D5BDC" w:rsidP="002D5BDC">
      <w:pPr>
        <w:tabs>
          <w:tab w:val="clear" w:pos="720"/>
          <w:tab w:val="clear" w:pos="1440"/>
          <w:tab w:val="clear" w:pos="2160"/>
          <w:tab w:val="clear" w:pos="2880"/>
          <w:tab w:val="clear" w:pos="9907"/>
        </w:tabs>
        <w:autoSpaceDE w:val="0"/>
        <w:autoSpaceDN w:val="0"/>
        <w:adjustRightInd w:val="0"/>
        <w:spacing w:after="120"/>
        <w:rPr>
          <w:rFonts w:eastAsia="Calibri" w:cs="Arial"/>
          <w:color w:val="000000"/>
          <w:u w:val="single"/>
          <w:lang w:eastAsia="en-US"/>
        </w:rPr>
      </w:pPr>
      <w:r w:rsidRPr="004252E6">
        <w:rPr>
          <w:rFonts w:eastAsia="Calibri" w:cs="Arial"/>
          <w:color w:val="000000"/>
          <w:u w:val="single"/>
          <w:lang w:eastAsia="en-US"/>
        </w:rPr>
        <w:t>General Notes</w:t>
      </w:r>
    </w:p>
    <w:p w14:paraId="348ABE15" w14:textId="77777777" w:rsidR="002D5BDC" w:rsidRDefault="00556502" w:rsidP="002D5BDC">
      <w:pPr>
        <w:numPr>
          <w:ilvl w:val="0"/>
          <w:numId w:val="8"/>
        </w:numPr>
        <w:autoSpaceDE w:val="0"/>
        <w:autoSpaceDN w:val="0"/>
        <w:adjustRightInd w:val="0"/>
        <w:rPr>
          <w:rFonts w:cs="Arial"/>
          <w:bCs/>
          <w:color w:val="000000"/>
        </w:rPr>
      </w:pPr>
      <w:r>
        <w:rPr>
          <w:rFonts w:cs="Arial"/>
          <w:bCs/>
          <w:color w:val="000000"/>
        </w:rPr>
        <w:t>ESS</w:t>
      </w:r>
      <w:r w:rsidR="002D5BDC" w:rsidRPr="003A4EE4">
        <w:rPr>
          <w:rFonts w:cs="Arial"/>
          <w:bCs/>
          <w:color w:val="000000"/>
        </w:rPr>
        <w:t xml:space="preserve"> will not release information without proper</w:t>
      </w:r>
      <w:r w:rsidR="002D5BDC">
        <w:rPr>
          <w:rFonts w:cs="Arial"/>
          <w:bCs/>
          <w:color w:val="000000"/>
        </w:rPr>
        <w:t xml:space="preserve"> </w:t>
      </w:r>
      <w:r w:rsidR="002D5BDC" w:rsidRPr="003A4EE4">
        <w:rPr>
          <w:rFonts w:cs="Arial"/>
          <w:bCs/>
          <w:color w:val="000000"/>
        </w:rPr>
        <w:t>authority, and reserves the right to request further proof of authority or identity</w:t>
      </w:r>
      <w:r w:rsidR="002D5BDC">
        <w:rPr>
          <w:rFonts w:cs="Arial"/>
          <w:bCs/>
          <w:color w:val="000000"/>
        </w:rPr>
        <w:t xml:space="preserve"> </w:t>
      </w:r>
      <w:r w:rsidR="002D5BDC" w:rsidRPr="003A4EE4">
        <w:rPr>
          <w:rFonts w:cs="Arial"/>
          <w:bCs/>
          <w:color w:val="000000"/>
        </w:rPr>
        <w:t>if necessary.</w:t>
      </w:r>
      <w:r w:rsidR="002D5BDC">
        <w:rPr>
          <w:rFonts w:cs="Arial"/>
          <w:bCs/>
          <w:color w:val="000000"/>
        </w:rPr>
        <w:t xml:space="preserve"> </w:t>
      </w:r>
    </w:p>
    <w:p w14:paraId="49AB0192" w14:textId="77777777" w:rsidR="002D5BDC" w:rsidRDefault="002D5BDC" w:rsidP="002D5BDC">
      <w:pPr>
        <w:numPr>
          <w:ilvl w:val="0"/>
          <w:numId w:val="8"/>
        </w:numPr>
        <w:autoSpaceDE w:val="0"/>
        <w:autoSpaceDN w:val="0"/>
        <w:adjustRightInd w:val="0"/>
        <w:rPr>
          <w:rFonts w:cs="Arial"/>
          <w:bCs/>
          <w:color w:val="000000"/>
        </w:rPr>
      </w:pPr>
      <w:r>
        <w:rPr>
          <w:rFonts w:cs="Arial"/>
          <w:bCs/>
          <w:color w:val="000000"/>
        </w:rPr>
        <w:t>We will acknowledge your request in writing and provide you with a reference number for your application.</w:t>
      </w:r>
    </w:p>
    <w:p w14:paraId="406824FE" w14:textId="77777777" w:rsidR="002D5BDC" w:rsidRDefault="002D5BDC" w:rsidP="002D5BDC">
      <w:pPr>
        <w:autoSpaceDE w:val="0"/>
        <w:autoSpaceDN w:val="0"/>
        <w:adjustRightInd w:val="0"/>
        <w:ind w:left="720"/>
        <w:rPr>
          <w:rFonts w:cs="Arial"/>
          <w:bCs/>
          <w:color w:val="000000"/>
        </w:rPr>
      </w:pPr>
    </w:p>
    <w:p w14:paraId="765FEDC6" w14:textId="77777777" w:rsidR="002D5BDC" w:rsidRPr="000E01B9" w:rsidRDefault="002D5BDC" w:rsidP="002D5BDC">
      <w:pPr>
        <w:autoSpaceDE w:val="0"/>
        <w:autoSpaceDN w:val="0"/>
        <w:adjustRightInd w:val="0"/>
        <w:rPr>
          <w:rFonts w:cs="Arial"/>
          <w:bCs/>
          <w:color w:val="000000"/>
          <w:u w:val="single"/>
        </w:rPr>
      </w:pPr>
      <w:r w:rsidRPr="000E01B9">
        <w:rPr>
          <w:rFonts w:cs="Arial"/>
          <w:bCs/>
          <w:color w:val="000000"/>
          <w:u w:val="single"/>
        </w:rPr>
        <w:t>How long will it take to get my data?</w:t>
      </w:r>
    </w:p>
    <w:p w14:paraId="5931CC66" w14:textId="77777777" w:rsidR="002D5BDC" w:rsidRDefault="002D5BDC" w:rsidP="002D5BDC">
      <w:pPr>
        <w:autoSpaceDE w:val="0"/>
        <w:autoSpaceDN w:val="0"/>
        <w:adjustRightInd w:val="0"/>
        <w:ind w:left="720"/>
        <w:rPr>
          <w:rFonts w:cs="Arial"/>
          <w:bCs/>
          <w:color w:val="000000"/>
        </w:rPr>
      </w:pPr>
    </w:p>
    <w:p w14:paraId="667B4E7A" w14:textId="77777777" w:rsidR="002D5BDC" w:rsidRDefault="002D5BDC" w:rsidP="002D5BDC">
      <w:pPr>
        <w:autoSpaceDE w:val="0"/>
        <w:autoSpaceDN w:val="0"/>
        <w:adjustRightInd w:val="0"/>
        <w:rPr>
          <w:rFonts w:cs="Arial"/>
          <w:bCs/>
          <w:color w:val="000000"/>
        </w:rPr>
      </w:pPr>
      <w:r>
        <w:rPr>
          <w:rFonts w:cs="Arial"/>
          <w:bCs/>
          <w:color w:val="000000"/>
        </w:rPr>
        <w:t xml:space="preserve">Once we are satisfied that you meet the criteria for disclosure of data under data </w:t>
      </w:r>
      <w:r w:rsidR="001528FD">
        <w:rPr>
          <w:rFonts w:cs="Arial"/>
          <w:bCs/>
          <w:color w:val="000000"/>
        </w:rPr>
        <w:t>protection</w:t>
      </w:r>
      <w:r>
        <w:rPr>
          <w:rFonts w:cs="Arial"/>
          <w:bCs/>
          <w:color w:val="000000"/>
        </w:rPr>
        <w:t xml:space="preserve"> law, and you have provided sufficient information, you should receive a response within 1 calendar month from the date that we accept your application for processing. </w:t>
      </w:r>
    </w:p>
    <w:p w14:paraId="237E8DF7" w14:textId="77777777" w:rsidR="002D5BDC" w:rsidRDefault="002D5BDC" w:rsidP="002D5BDC">
      <w:pPr>
        <w:autoSpaceDE w:val="0"/>
        <w:autoSpaceDN w:val="0"/>
        <w:adjustRightInd w:val="0"/>
        <w:rPr>
          <w:rFonts w:cs="Arial"/>
          <w:bCs/>
          <w:color w:val="000000"/>
        </w:rPr>
      </w:pPr>
    </w:p>
    <w:p w14:paraId="491908EF" w14:textId="77777777" w:rsidR="002D5BDC" w:rsidRDefault="002D5BDC" w:rsidP="002D5BDC">
      <w:pPr>
        <w:autoSpaceDE w:val="0"/>
        <w:autoSpaceDN w:val="0"/>
        <w:adjustRightInd w:val="0"/>
        <w:rPr>
          <w:rFonts w:cs="Arial"/>
          <w:b/>
          <w:bCs/>
          <w:color w:val="000000"/>
        </w:rPr>
      </w:pPr>
      <w:r>
        <w:rPr>
          <w:rFonts w:cs="Arial"/>
          <w:b/>
          <w:bCs/>
          <w:color w:val="000000"/>
        </w:rPr>
        <w:t>Once complete you can:</w:t>
      </w:r>
    </w:p>
    <w:p w14:paraId="6078883F" w14:textId="77777777" w:rsidR="002D5BDC" w:rsidRDefault="002D5BDC" w:rsidP="002D5BDC">
      <w:pPr>
        <w:autoSpaceDE w:val="0"/>
        <w:autoSpaceDN w:val="0"/>
        <w:adjustRightInd w:val="0"/>
        <w:rPr>
          <w:rFonts w:cs="Arial"/>
          <w:b/>
          <w:bCs/>
          <w:color w:val="000000"/>
        </w:rPr>
      </w:pPr>
    </w:p>
    <w:p w14:paraId="0B0FC769" w14:textId="77777777" w:rsidR="002D5BDC" w:rsidRDefault="002D5BDC" w:rsidP="002D5BDC">
      <w:pPr>
        <w:numPr>
          <w:ilvl w:val="0"/>
          <w:numId w:val="9"/>
        </w:numPr>
        <w:autoSpaceDE w:val="0"/>
        <w:autoSpaceDN w:val="0"/>
        <w:adjustRightInd w:val="0"/>
        <w:rPr>
          <w:rFonts w:cs="Arial"/>
          <w:b/>
          <w:bCs/>
          <w:color w:val="000000"/>
        </w:rPr>
      </w:pPr>
      <w:r>
        <w:rPr>
          <w:rFonts w:cs="Arial"/>
          <w:b/>
          <w:bCs/>
          <w:color w:val="000000"/>
        </w:rPr>
        <w:t xml:space="preserve">email your form and scanned copies of proof of identity to </w:t>
      </w:r>
      <w:hyperlink r:id="rId8" w:history="1">
        <w:r w:rsidR="00556502" w:rsidRPr="0086705D">
          <w:rPr>
            <w:rStyle w:val="Hyperlink"/>
            <w:rFonts w:cs="Arial"/>
            <w:b/>
            <w:bCs/>
          </w:rPr>
          <w:t>enquiries@environmentalstandards.scot</w:t>
        </w:r>
      </w:hyperlink>
      <w:r w:rsidR="00556502">
        <w:rPr>
          <w:rFonts w:cs="Arial"/>
          <w:b/>
          <w:bCs/>
        </w:rPr>
        <w:t xml:space="preserve"> </w:t>
      </w:r>
    </w:p>
    <w:p w14:paraId="7761B78C" w14:textId="77777777" w:rsidR="002D5BDC" w:rsidRDefault="00A300D5" w:rsidP="002D5BDC">
      <w:pPr>
        <w:numPr>
          <w:ilvl w:val="0"/>
          <w:numId w:val="9"/>
        </w:numPr>
        <w:autoSpaceDE w:val="0"/>
        <w:autoSpaceDN w:val="0"/>
        <w:adjustRightInd w:val="0"/>
        <w:rPr>
          <w:rFonts w:cs="Arial"/>
          <w:b/>
          <w:bCs/>
          <w:color w:val="000000"/>
        </w:rPr>
      </w:pPr>
      <w:r>
        <w:rPr>
          <w:rFonts w:cs="Arial"/>
          <w:b/>
          <w:bCs/>
          <w:color w:val="000000"/>
        </w:rPr>
        <w:t>send your completed form and</w:t>
      </w:r>
      <w:r w:rsidR="002D5BDC">
        <w:rPr>
          <w:rFonts w:cs="Arial"/>
          <w:b/>
          <w:bCs/>
          <w:color w:val="000000"/>
        </w:rPr>
        <w:t xml:space="preserve"> proof of identity to:</w:t>
      </w:r>
    </w:p>
    <w:p w14:paraId="7ACB5CBC" w14:textId="77777777" w:rsidR="002D5BDC" w:rsidRDefault="002D5BDC" w:rsidP="002D5BDC">
      <w:pPr>
        <w:autoSpaceDE w:val="0"/>
        <w:autoSpaceDN w:val="0"/>
        <w:adjustRightInd w:val="0"/>
        <w:rPr>
          <w:rFonts w:cs="Arial"/>
          <w:b/>
          <w:bCs/>
          <w:color w:val="000000"/>
        </w:rPr>
      </w:pPr>
    </w:p>
    <w:p w14:paraId="66B18145" w14:textId="77777777" w:rsidR="002D5BDC" w:rsidRPr="00712122" w:rsidRDefault="00556502" w:rsidP="00556502">
      <w:pPr>
        <w:autoSpaceDE w:val="0"/>
        <w:autoSpaceDN w:val="0"/>
        <w:adjustRightInd w:val="0"/>
        <w:rPr>
          <w:rFonts w:cs="Arial"/>
          <w:bCs/>
          <w:color w:val="000000"/>
          <w:lang w:val="en"/>
        </w:rPr>
      </w:pPr>
      <w:r>
        <w:rPr>
          <w:rFonts w:cs="Arial"/>
          <w:bCs/>
          <w:color w:val="000000"/>
          <w:lang w:val="en"/>
        </w:rPr>
        <w:t>The Comms and Corporate Services Team</w:t>
      </w:r>
      <w:r w:rsidR="002D5BDC" w:rsidRPr="00712122">
        <w:rPr>
          <w:rFonts w:cs="Arial"/>
          <w:bCs/>
          <w:color w:val="000000"/>
          <w:lang w:val="en"/>
        </w:rPr>
        <w:br/>
      </w:r>
      <w:r>
        <w:rPr>
          <w:rFonts w:cs="Arial"/>
          <w:bCs/>
          <w:color w:val="000000"/>
          <w:lang w:val="en"/>
        </w:rPr>
        <w:t>Environmental Standards Scotland</w:t>
      </w:r>
      <w:r w:rsidR="002D5BDC" w:rsidRPr="00712122">
        <w:rPr>
          <w:rFonts w:cs="Arial"/>
          <w:bCs/>
          <w:color w:val="000000"/>
          <w:lang w:val="en"/>
        </w:rPr>
        <w:br/>
      </w:r>
      <w:r>
        <w:rPr>
          <w:rFonts w:cs="Arial"/>
          <w:bCs/>
          <w:color w:val="000000"/>
          <w:lang w:val="en"/>
        </w:rPr>
        <w:t>Thistle</w:t>
      </w:r>
      <w:r w:rsidR="002D5BDC" w:rsidRPr="00712122">
        <w:rPr>
          <w:rFonts w:cs="Arial"/>
          <w:bCs/>
          <w:color w:val="000000"/>
          <w:lang w:val="en"/>
        </w:rPr>
        <w:t xml:space="preserve"> House</w:t>
      </w:r>
    </w:p>
    <w:p w14:paraId="42B92057" w14:textId="77777777" w:rsidR="002D5BDC" w:rsidRPr="00712122" w:rsidRDefault="00556502" w:rsidP="002D5BDC">
      <w:pPr>
        <w:autoSpaceDE w:val="0"/>
        <w:autoSpaceDN w:val="0"/>
        <w:adjustRightInd w:val="0"/>
        <w:rPr>
          <w:rFonts w:cs="Arial"/>
          <w:bCs/>
          <w:color w:val="000000"/>
          <w:lang w:val="en"/>
        </w:rPr>
      </w:pPr>
      <w:r>
        <w:rPr>
          <w:rFonts w:cs="Arial"/>
          <w:bCs/>
          <w:color w:val="000000"/>
          <w:lang w:val="en"/>
        </w:rPr>
        <w:t>91 Haymarket Terrace</w:t>
      </w:r>
      <w:r>
        <w:rPr>
          <w:rFonts w:cs="Arial"/>
          <w:bCs/>
          <w:color w:val="000000"/>
          <w:lang w:val="en"/>
        </w:rPr>
        <w:br/>
        <w:t>Edinburgh</w:t>
      </w:r>
      <w:r>
        <w:rPr>
          <w:rFonts w:cs="Arial"/>
          <w:bCs/>
          <w:color w:val="000000"/>
          <w:lang w:val="en"/>
        </w:rPr>
        <w:br/>
        <w:t>EH12 5HE</w:t>
      </w:r>
    </w:p>
    <w:p w14:paraId="531A6F23" w14:textId="77777777" w:rsidR="002D5BDC" w:rsidRDefault="002D5BDC" w:rsidP="002D5BDC">
      <w:pPr>
        <w:autoSpaceDE w:val="0"/>
        <w:autoSpaceDN w:val="0"/>
        <w:adjustRightInd w:val="0"/>
        <w:rPr>
          <w:rFonts w:cs="Arial"/>
          <w:bCs/>
          <w:color w:val="000000"/>
        </w:rPr>
      </w:pPr>
    </w:p>
    <w:p w14:paraId="38268122" w14:textId="77777777" w:rsidR="002D5BDC" w:rsidRPr="00712122" w:rsidRDefault="002D5BDC" w:rsidP="002D5BDC">
      <w:pPr>
        <w:autoSpaceDE w:val="0"/>
        <w:autoSpaceDN w:val="0"/>
        <w:adjustRightInd w:val="0"/>
        <w:rPr>
          <w:rFonts w:cs="Arial"/>
          <w:bCs/>
          <w:color w:val="000000"/>
        </w:rPr>
      </w:pPr>
    </w:p>
    <w:p w14:paraId="3834D303"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lastRenderedPageBreak/>
        <w:t xml:space="preserve">Section 1 – Data subject’s details </w:t>
      </w:r>
    </w:p>
    <w:p w14:paraId="5D8FF5E0"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2D5BDC" w:rsidRPr="003A4EE4" w14:paraId="2B791499" w14:textId="77777777" w:rsidTr="00FD0556">
        <w:trPr>
          <w:trHeight w:hRule="exact" w:val="454"/>
          <w:jc w:val="center"/>
        </w:trPr>
        <w:tc>
          <w:tcPr>
            <w:tcW w:w="2835" w:type="dxa"/>
            <w:shd w:val="clear" w:color="auto" w:fill="F2F2F2"/>
            <w:vAlign w:val="center"/>
          </w:tcPr>
          <w:p w14:paraId="76D87FC4"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r w:rsidRPr="00507ECC">
              <w:rPr>
                <w:rFonts w:cs="Arial"/>
              </w:rPr>
              <w:t>Surname</w:t>
            </w:r>
          </w:p>
        </w:tc>
        <w:tc>
          <w:tcPr>
            <w:tcW w:w="6803" w:type="dxa"/>
          </w:tcPr>
          <w:p w14:paraId="6AAA89E5"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2B210EB5" w14:textId="77777777" w:rsidTr="00FD0556">
        <w:trPr>
          <w:trHeight w:hRule="exact" w:val="454"/>
          <w:jc w:val="center"/>
        </w:trPr>
        <w:tc>
          <w:tcPr>
            <w:tcW w:w="2835" w:type="dxa"/>
            <w:shd w:val="clear" w:color="auto" w:fill="F2F2F2"/>
            <w:vAlign w:val="center"/>
          </w:tcPr>
          <w:p w14:paraId="5F17F577"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r w:rsidRPr="00507ECC">
              <w:rPr>
                <w:rFonts w:cs="Arial"/>
              </w:rPr>
              <w:t>Forename(s)</w:t>
            </w:r>
          </w:p>
        </w:tc>
        <w:tc>
          <w:tcPr>
            <w:tcW w:w="6803" w:type="dxa"/>
          </w:tcPr>
          <w:p w14:paraId="3530C5CD"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615F4466" w14:textId="77777777" w:rsidTr="00FD0556">
        <w:trPr>
          <w:trHeight w:hRule="exact" w:val="610"/>
          <w:jc w:val="center"/>
        </w:trPr>
        <w:tc>
          <w:tcPr>
            <w:tcW w:w="2835" w:type="dxa"/>
            <w:shd w:val="clear" w:color="auto" w:fill="F2F2F2"/>
            <w:vAlign w:val="center"/>
          </w:tcPr>
          <w:p w14:paraId="2E3E094D"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r>
              <w:rPr>
                <w:rFonts w:cs="Arial"/>
              </w:rPr>
              <w:t>Previous/</w:t>
            </w:r>
            <w:r w:rsidRPr="00507ECC">
              <w:rPr>
                <w:rFonts w:cs="Arial"/>
              </w:rPr>
              <w:t>Other name(s) known by:</w:t>
            </w:r>
          </w:p>
        </w:tc>
        <w:tc>
          <w:tcPr>
            <w:tcW w:w="6803" w:type="dxa"/>
          </w:tcPr>
          <w:p w14:paraId="1CF796C2" w14:textId="77777777" w:rsidR="002D5BDC" w:rsidRPr="00507ECC" w:rsidRDefault="002D5BDC" w:rsidP="00FD0556">
            <w:pPr>
              <w:tabs>
                <w:tab w:val="clear" w:pos="720"/>
                <w:tab w:val="clear" w:pos="1440"/>
                <w:tab w:val="clear" w:pos="2160"/>
                <w:tab w:val="clear" w:pos="2880"/>
                <w:tab w:val="clear" w:pos="9907"/>
              </w:tabs>
              <w:autoSpaceDE w:val="0"/>
              <w:autoSpaceDN w:val="0"/>
              <w:adjustRightInd w:val="0"/>
              <w:rPr>
                <w:rFonts w:cs="Arial"/>
              </w:rPr>
            </w:pPr>
          </w:p>
        </w:tc>
      </w:tr>
    </w:tbl>
    <w:p w14:paraId="1ECFF88A" w14:textId="77777777" w:rsidR="002D5BDC" w:rsidRPr="003A4EE4"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2B7E86CC" w14:textId="77777777" w:rsidR="002D5BDC" w:rsidRPr="003A4EE4"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3A4EE4">
        <w:rPr>
          <w:rFonts w:cs="Arial"/>
          <w:b/>
          <w:bCs/>
        </w:rPr>
        <w:t xml:space="preserve"> </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2D5BDC" w:rsidRPr="003A4EE4" w14:paraId="4EB29F55" w14:textId="77777777" w:rsidTr="00FD0556">
        <w:trPr>
          <w:trHeight w:val="454"/>
          <w:jc w:val="center"/>
        </w:trPr>
        <w:tc>
          <w:tcPr>
            <w:tcW w:w="2830" w:type="dxa"/>
            <w:vMerge w:val="restart"/>
            <w:tcBorders>
              <w:bottom w:val="nil"/>
            </w:tcBorders>
            <w:shd w:val="clear" w:color="auto" w:fill="F2F2F2"/>
            <w:vAlign w:val="center"/>
          </w:tcPr>
          <w:p w14:paraId="30061095"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r>
              <w:rPr>
                <w:rFonts w:cs="Arial"/>
              </w:rPr>
              <w:t xml:space="preserve">Please provide your </w:t>
            </w:r>
            <w:r w:rsidRPr="002371B8">
              <w:rPr>
                <w:rFonts w:cs="Arial"/>
                <w:b/>
              </w:rPr>
              <w:t>postal address or email address</w:t>
            </w:r>
            <w:r>
              <w:rPr>
                <w:rFonts w:cs="Arial"/>
              </w:rPr>
              <w:t xml:space="preserve"> to allow us to contact you in relation to your request</w:t>
            </w:r>
            <w:r w:rsidRPr="003A4EE4">
              <w:rPr>
                <w:rFonts w:cs="Arial"/>
              </w:rPr>
              <w:t>:</w:t>
            </w:r>
          </w:p>
        </w:tc>
        <w:tc>
          <w:tcPr>
            <w:tcW w:w="6785" w:type="dxa"/>
            <w:tcBorders>
              <w:bottom w:val="dotted" w:sz="4" w:space="0" w:color="auto"/>
            </w:tcBorders>
            <w:shd w:val="clear" w:color="auto" w:fill="auto"/>
            <w:vAlign w:val="center"/>
          </w:tcPr>
          <w:p w14:paraId="73B7011D"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4A4BC3AA" w14:textId="77777777" w:rsidTr="00FD0556">
        <w:trPr>
          <w:trHeight w:val="454"/>
          <w:jc w:val="center"/>
        </w:trPr>
        <w:tc>
          <w:tcPr>
            <w:tcW w:w="2830" w:type="dxa"/>
            <w:vMerge/>
            <w:tcBorders>
              <w:top w:val="nil"/>
              <w:bottom w:val="nil"/>
            </w:tcBorders>
            <w:shd w:val="clear" w:color="auto" w:fill="F2F2F2"/>
            <w:vAlign w:val="center"/>
          </w:tcPr>
          <w:p w14:paraId="35976C00"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14:paraId="0D1719F7"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54E4E985" w14:textId="77777777" w:rsidTr="00FD0556">
        <w:trPr>
          <w:trHeight w:val="454"/>
          <w:jc w:val="center"/>
        </w:trPr>
        <w:tc>
          <w:tcPr>
            <w:tcW w:w="2830" w:type="dxa"/>
            <w:vMerge/>
            <w:tcBorders>
              <w:top w:val="nil"/>
              <w:bottom w:val="nil"/>
            </w:tcBorders>
            <w:shd w:val="clear" w:color="auto" w:fill="F2F2F2"/>
            <w:vAlign w:val="center"/>
          </w:tcPr>
          <w:p w14:paraId="579E2DAB"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14:paraId="6A4ADBF3"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077077D1" w14:textId="77777777" w:rsidTr="00FD0556">
        <w:trPr>
          <w:trHeight w:val="454"/>
          <w:jc w:val="center"/>
        </w:trPr>
        <w:tc>
          <w:tcPr>
            <w:tcW w:w="2830" w:type="dxa"/>
            <w:vMerge/>
            <w:tcBorders>
              <w:top w:val="nil"/>
              <w:bottom w:val="nil"/>
            </w:tcBorders>
            <w:shd w:val="clear" w:color="auto" w:fill="F2F2F2"/>
            <w:vAlign w:val="center"/>
          </w:tcPr>
          <w:p w14:paraId="6CDF70E6"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14:paraId="52FB22BC"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r>
      <w:tr w:rsidR="002D5BDC" w:rsidRPr="003A4EE4" w14:paraId="3986745C" w14:textId="77777777" w:rsidTr="00FD0556">
        <w:trPr>
          <w:trHeight w:val="454"/>
          <w:jc w:val="center"/>
        </w:trPr>
        <w:tc>
          <w:tcPr>
            <w:tcW w:w="2830" w:type="dxa"/>
            <w:tcBorders>
              <w:top w:val="nil"/>
            </w:tcBorders>
            <w:shd w:val="clear" w:color="auto" w:fill="F2F2F2"/>
            <w:vAlign w:val="center"/>
          </w:tcPr>
          <w:p w14:paraId="00B14786"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c>
          <w:tcPr>
            <w:tcW w:w="6785" w:type="dxa"/>
            <w:tcBorders>
              <w:top w:val="dotted" w:sz="4" w:space="0" w:color="auto"/>
            </w:tcBorders>
            <w:shd w:val="clear" w:color="auto" w:fill="auto"/>
            <w:vAlign w:val="center"/>
          </w:tcPr>
          <w:p w14:paraId="2C1194CE"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p>
        </w:tc>
      </w:tr>
    </w:tbl>
    <w:p w14:paraId="762AC460"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61BC7C07"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t>Section 2 – Proof of data subject’s identification</w:t>
      </w:r>
    </w:p>
    <w:p w14:paraId="16EEFAC7"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69175CC9" w14:textId="77777777" w:rsidR="002D5BDC" w:rsidRPr="00447FCF" w:rsidRDefault="002D5BDC" w:rsidP="002D5BDC">
      <w:pPr>
        <w:tabs>
          <w:tab w:val="clear" w:pos="720"/>
          <w:tab w:val="clear" w:pos="1440"/>
          <w:tab w:val="clear" w:pos="2160"/>
          <w:tab w:val="clear" w:pos="2880"/>
          <w:tab w:val="clear" w:pos="9907"/>
        </w:tabs>
        <w:autoSpaceDE w:val="0"/>
        <w:autoSpaceDN w:val="0"/>
        <w:adjustRightInd w:val="0"/>
        <w:rPr>
          <w:rFonts w:cs="Arial"/>
          <w:bCs/>
        </w:rPr>
      </w:pPr>
      <w:r w:rsidRPr="00447FCF">
        <w:rPr>
          <w:rFonts w:cs="Arial"/>
          <w:bCs/>
        </w:rPr>
        <w:t xml:space="preserve">The reason we ask for proof of identification is to maintain the security of the information we hold. This will help to ensure that we do not release personal information to anybody </w:t>
      </w:r>
      <w:r>
        <w:rPr>
          <w:rFonts w:cs="Arial"/>
          <w:bCs/>
        </w:rPr>
        <w:t>unless we have permission to do so</w:t>
      </w:r>
      <w:r w:rsidRPr="00447FCF">
        <w:rPr>
          <w:rFonts w:cs="Arial"/>
          <w:bCs/>
        </w:rPr>
        <w:t xml:space="preserve">. </w:t>
      </w:r>
    </w:p>
    <w:p w14:paraId="404F8993"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465D9E39"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r w:rsidRPr="000E01B9">
        <w:rPr>
          <w:rFonts w:cs="Arial"/>
          <w:bCs/>
        </w:rPr>
        <w:t xml:space="preserve">If you are completing this form and requesting your own personal data then </w:t>
      </w:r>
      <w:r>
        <w:rPr>
          <w:rFonts w:cs="Arial"/>
          <w:bCs/>
        </w:rPr>
        <w:t xml:space="preserve">please provide proof of your own identity. </w:t>
      </w:r>
      <w:r w:rsidRPr="000E01B9">
        <w:rPr>
          <w:rFonts w:cs="Arial"/>
          <w:bCs/>
        </w:rPr>
        <w:t xml:space="preserve">However, if you are completing this form on behalf of someone you are representing then </w:t>
      </w:r>
      <w:r>
        <w:rPr>
          <w:rFonts w:cs="Arial"/>
          <w:bCs/>
        </w:rPr>
        <w:t xml:space="preserve">please provide identity documents for the data subject. </w:t>
      </w:r>
      <w:r>
        <w:rPr>
          <w:rFonts w:cs="Arial"/>
        </w:rPr>
        <w:t xml:space="preserve"> </w:t>
      </w:r>
    </w:p>
    <w:p w14:paraId="108BD809"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5FEB9740" w14:textId="56C9202A" w:rsidR="002D5BDC" w:rsidRPr="00447FCF"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rPr>
        <w:t>Please note that we will accept a copy or scan of your identification document(s)</w:t>
      </w:r>
      <w:r w:rsidRPr="00C85B78">
        <w:rPr>
          <w:rFonts w:cs="Arial"/>
        </w:rPr>
        <w:t xml:space="preserve"> i.e </w:t>
      </w:r>
      <w:r w:rsidRPr="00C85B78">
        <w:rPr>
          <w:rFonts w:cs="Arial"/>
          <w:b/>
          <w:bCs/>
        </w:rPr>
        <w:t>passport,</w:t>
      </w:r>
      <w:r>
        <w:rPr>
          <w:rFonts w:cs="Arial"/>
          <w:b/>
          <w:bCs/>
        </w:rPr>
        <w:t xml:space="preserve"> or </w:t>
      </w:r>
      <w:r w:rsidRPr="00C85B78">
        <w:rPr>
          <w:rFonts w:cs="Arial"/>
          <w:b/>
          <w:bCs/>
        </w:rPr>
        <w:t xml:space="preserve">driving licence, </w:t>
      </w:r>
      <w:r>
        <w:rPr>
          <w:rFonts w:cs="Arial"/>
          <w:b/>
          <w:bCs/>
        </w:rPr>
        <w:t xml:space="preserve">or </w:t>
      </w:r>
      <w:r w:rsidRPr="00C85B78">
        <w:rPr>
          <w:rFonts w:cs="Arial"/>
          <w:b/>
          <w:bCs/>
        </w:rPr>
        <w:t xml:space="preserve">birth certificate (or </w:t>
      </w:r>
      <w:hyperlink r:id="rId9" w:history="1">
        <w:r w:rsidRPr="00FD76E5">
          <w:rPr>
            <w:rStyle w:val="Hyperlink"/>
            <w:rFonts w:cs="Arial"/>
            <w:b/>
            <w:bCs/>
          </w:rPr>
          <w:t>certificated copy</w:t>
        </w:r>
      </w:hyperlink>
      <w:r w:rsidRPr="00C85B78">
        <w:rPr>
          <w:rFonts w:cs="Arial"/>
          <w:b/>
          <w:bCs/>
        </w:rPr>
        <w:t xml:space="preserve">) or at least </w:t>
      </w:r>
      <w:r>
        <w:rPr>
          <w:rFonts w:cs="Arial"/>
          <w:b/>
          <w:bCs/>
        </w:rPr>
        <w:t>two</w:t>
      </w:r>
      <w:r w:rsidRPr="00C85B78">
        <w:rPr>
          <w:rFonts w:cs="Arial"/>
          <w:b/>
          <w:bCs/>
        </w:rPr>
        <w:t xml:space="preserve"> official letters</w:t>
      </w:r>
      <w:r>
        <w:rPr>
          <w:rFonts w:cs="Arial"/>
          <w:b/>
          <w:bCs/>
        </w:rPr>
        <w:t xml:space="preserve"> </w:t>
      </w:r>
      <w:r w:rsidRPr="00C85B78">
        <w:rPr>
          <w:rFonts w:cs="Arial"/>
          <w:b/>
          <w:bCs/>
        </w:rPr>
        <w:t>such as from a utility company</w:t>
      </w:r>
      <w:r>
        <w:rPr>
          <w:rFonts w:cs="Arial"/>
          <w:b/>
          <w:bCs/>
        </w:rPr>
        <w:t xml:space="preserve"> dated within the last six months.</w:t>
      </w:r>
      <w:r w:rsidRPr="00447FCF">
        <w:rPr>
          <w:rFonts w:cs="Arial"/>
          <w:b/>
          <w:bCs/>
        </w:rPr>
        <w:t xml:space="preserve"> </w:t>
      </w:r>
      <w:r w:rsidRPr="00447FCF">
        <w:rPr>
          <w:rFonts w:cs="Arial"/>
          <w:bCs/>
        </w:rPr>
        <w:t>Any original documents you send to us will be returned to you.</w:t>
      </w:r>
    </w:p>
    <w:p w14:paraId="6C16651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3231F4D5"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Please state below what evidence you have enclosed:</w:t>
      </w:r>
    </w:p>
    <w:p w14:paraId="418A6D6A"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769453C5"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Birth Certificate</w:t>
      </w:r>
      <w:r w:rsidRPr="00C85B78">
        <w:rPr>
          <w:rFonts w:cs="Arial"/>
        </w:rPr>
        <w:tab/>
      </w:r>
      <w:bookmarkStart w:id="0" w:name="Check3"/>
      <w:r>
        <w:rPr>
          <w:rFonts w:cs="Arial"/>
        </w:rPr>
        <w:fldChar w:fldCharType="begin">
          <w:ffData>
            <w:name w:val="Check3"/>
            <w:enabled/>
            <w:calcOnExit w:val="0"/>
            <w:checkBox>
              <w:sizeAuto/>
              <w:default w:val="0"/>
              <w:checked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0"/>
      <w:r w:rsidRPr="00C85B78">
        <w:rPr>
          <w:rFonts w:cs="Arial"/>
        </w:rPr>
        <w:tab/>
        <w:t>Passport</w:t>
      </w:r>
      <w:r>
        <w:rPr>
          <w:rFonts w:cs="Arial"/>
        </w:rPr>
        <w:tab/>
      </w:r>
      <w:r>
        <w:rPr>
          <w:rFonts w:cs="Arial"/>
        </w:rPr>
        <w:tab/>
      </w:r>
      <w:r>
        <w:rPr>
          <w:rFonts w:cs="Arial"/>
        </w:rPr>
        <w:fldChar w:fldCharType="begin">
          <w:ffData>
            <w:name w:val="Check5"/>
            <w:enabled/>
            <w:calcOnExit w:val="0"/>
            <w:checkBox>
              <w:sizeAuto/>
              <w:default w:val="0"/>
              <w:checked w:val="0"/>
            </w:checkBox>
          </w:ffData>
        </w:fldChar>
      </w:r>
      <w:bookmarkStart w:id="1" w:name="Check5"/>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1"/>
    </w:p>
    <w:p w14:paraId="335EABB9"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51EE951F"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48DBB9F3"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Driving Licence</w:t>
      </w:r>
      <w:r w:rsidRPr="00C85B78">
        <w:rPr>
          <w:rFonts w:cs="Arial"/>
        </w:rPr>
        <w:tab/>
      </w:r>
      <w:r>
        <w:rPr>
          <w:rFonts w:cs="Arial"/>
        </w:rPr>
        <w:fldChar w:fldCharType="begin">
          <w:ffData>
            <w:name w:val="Check4"/>
            <w:enabled/>
            <w:calcOnExit w:val="0"/>
            <w:checkBox>
              <w:sizeAuto/>
              <w:default w:val="0"/>
              <w:checked w:val="0"/>
            </w:checkBox>
          </w:ffData>
        </w:fldChar>
      </w:r>
      <w:bookmarkStart w:id="2" w:name="Check4"/>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2"/>
      <w:r w:rsidRPr="00C85B78">
        <w:rPr>
          <w:rFonts w:cs="Arial"/>
        </w:rPr>
        <w:tab/>
      </w:r>
      <w:r>
        <w:rPr>
          <w:rFonts w:cs="Arial"/>
        </w:rPr>
        <w:t>Two</w:t>
      </w:r>
      <w:r w:rsidRPr="00C85B78">
        <w:rPr>
          <w:rFonts w:cs="Arial"/>
        </w:rPr>
        <w:t xml:space="preserve"> Official Letters</w:t>
      </w:r>
      <w:r>
        <w:rPr>
          <w:rFonts w:cs="Arial"/>
        </w:rPr>
        <w:tab/>
      </w:r>
      <w:r>
        <w:rPr>
          <w:rFonts w:cs="Arial"/>
        </w:rPr>
        <w:fldChar w:fldCharType="begin">
          <w:ffData>
            <w:name w:val="Check6"/>
            <w:enabled/>
            <w:calcOnExit w:val="0"/>
            <w:checkBox>
              <w:sizeAuto/>
              <w:default w:val="0"/>
              <w:checked w:val="0"/>
            </w:checkBox>
          </w:ffData>
        </w:fldChar>
      </w:r>
      <w:bookmarkStart w:id="3" w:name="Check6"/>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3"/>
    </w:p>
    <w:p w14:paraId="30798A80" w14:textId="77777777" w:rsidR="002D5BDC" w:rsidRPr="00C85B78" w:rsidRDefault="002D5BDC" w:rsidP="002D5BDC">
      <w:pPr>
        <w:tabs>
          <w:tab w:val="clear" w:pos="720"/>
          <w:tab w:val="clear" w:pos="1440"/>
          <w:tab w:val="clear" w:pos="2160"/>
          <w:tab w:val="clear" w:pos="2880"/>
          <w:tab w:val="clear" w:pos="9907"/>
          <w:tab w:val="left" w:pos="1985"/>
        </w:tabs>
        <w:autoSpaceDE w:val="0"/>
        <w:autoSpaceDN w:val="0"/>
        <w:adjustRightInd w:val="0"/>
        <w:rPr>
          <w:rFonts w:cs="Arial"/>
        </w:rPr>
      </w:pPr>
    </w:p>
    <w:bookmarkStart w:id="4" w:name="Text31"/>
    <w:p w14:paraId="41C32791" w14:textId="77777777" w:rsidR="002D5BDC" w:rsidRDefault="002D5BDC" w:rsidP="002D5BDC">
      <w:pPr>
        <w:framePr w:w="9299" w:h="1083" w:hSpace="181" w:wrap="notBeside" w:vAnchor="text" w:hAnchor="page" w:x="1221" w:y="680" w:anchorLock="1"/>
        <w:pBdr>
          <w:top w:val="single" w:sz="6" w:space="1" w:color="auto"/>
          <w:left w:val="single" w:sz="6" w:space="1" w:color="auto"/>
          <w:bottom w:val="single" w:sz="6" w:space="1" w:color="auto"/>
          <w:right w:val="single" w:sz="6" w:space="1" w:color="auto"/>
        </w:pBdr>
      </w:pPr>
      <w:r>
        <w:fldChar w:fldCharType="begin">
          <w:ffData>
            <w:name w:val="Text31"/>
            <w:enabled/>
            <w:calcOnExit w:val="0"/>
            <w:textInput>
              <w:maxLength w:val="1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6D1C20F"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Other (please state)</w:t>
      </w:r>
    </w:p>
    <w:p w14:paraId="680EB83A" w14:textId="77777777" w:rsidR="002D5BDC" w:rsidRPr="006061ED"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17BE6FCD" w14:textId="77777777" w:rsidR="002D5BDC" w:rsidRDefault="002D5BDC" w:rsidP="002D5BDC">
      <w:pPr>
        <w:autoSpaceDE w:val="0"/>
        <w:autoSpaceDN w:val="0"/>
        <w:adjustRightInd w:val="0"/>
        <w:rPr>
          <w:rFonts w:cs="Arial"/>
          <w:color w:val="000000"/>
        </w:rPr>
      </w:pPr>
    </w:p>
    <w:p w14:paraId="7FD3C012" w14:textId="77777777" w:rsidR="002D5BDC" w:rsidRDefault="002D5BDC" w:rsidP="002D5BDC">
      <w:pPr>
        <w:autoSpaceDE w:val="0"/>
        <w:autoSpaceDN w:val="0"/>
        <w:adjustRightInd w:val="0"/>
        <w:rPr>
          <w:rFonts w:cs="Arial"/>
          <w:color w:val="000000"/>
        </w:rPr>
      </w:pPr>
    </w:p>
    <w:p w14:paraId="797C6002" w14:textId="77777777" w:rsidR="002D5BDC" w:rsidRDefault="002D5BDC" w:rsidP="002D5BDC">
      <w:pPr>
        <w:autoSpaceDE w:val="0"/>
        <w:autoSpaceDN w:val="0"/>
        <w:adjustRightInd w:val="0"/>
        <w:rPr>
          <w:rFonts w:cs="Arial"/>
          <w:color w:val="000000"/>
        </w:rPr>
      </w:pPr>
    </w:p>
    <w:p w14:paraId="337C151A" w14:textId="77777777" w:rsidR="002D5BDC" w:rsidRDefault="002D5BDC" w:rsidP="002D5BDC">
      <w:pPr>
        <w:autoSpaceDE w:val="0"/>
        <w:autoSpaceDN w:val="0"/>
        <w:adjustRightInd w:val="0"/>
        <w:rPr>
          <w:rFonts w:cs="Arial"/>
          <w:color w:val="000000"/>
        </w:rPr>
      </w:pPr>
    </w:p>
    <w:p w14:paraId="3A426156"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lastRenderedPageBreak/>
        <w:t xml:space="preserve">Section 3 – Locating your information </w:t>
      </w:r>
    </w:p>
    <w:p w14:paraId="1F9CE062"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6058D5A8" w14:textId="77777777" w:rsidR="002D5BDC" w:rsidRPr="008F3336"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8F3336">
        <w:rPr>
          <w:rFonts w:cs="Arial"/>
          <w:b/>
          <w:bCs/>
        </w:rPr>
        <w:t>3 (a)</w:t>
      </w:r>
      <w:r w:rsidRPr="008F3336">
        <w:rPr>
          <w:rFonts w:cs="Arial"/>
          <w:bCs/>
        </w:rPr>
        <w:t xml:space="preserve"> </w:t>
      </w:r>
      <w:r w:rsidRPr="008F3336">
        <w:rPr>
          <w:rFonts w:cs="Arial"/>
          <w:b/>
          <w:bCs/>
        </w:rPr>
        <w:t>In order for us to be able to locate the information you are seeking quickly and</w:t>
      </w:r>
    </w:p>
    <w:p w14:paraId="4B0987DD" w14:textId="77777777" w:rsidR="002D5BDC" w:rsidRPr="008F3336"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8F3336">
        <w:rPr>
          <w:rFonts w:cs="Arial"/>
          <w:b/>
          <w:bCs/>
        </w:rPr>
        <w:t>efficiently we would ask that you complete the appropriate section(s) below. If</w:t>
      </w:r>
    </w:p>
    <w:p w14:paraId="47AE1076" w14:textId="77777777" w:rsidR="002D5BDC" w:rsidRPr="008F3336"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8F3336">
        <w:rPr>
          <w:rFonts w:cs="Arial"/>
          <w:b/>
          <w:bCs/>
        </w:rPr>
        <w:t>you are unable to do this, please specify the type of information you are seeking</w:t>
      </w:r>
    </w:p>
    <w:p w14:paraId="7BBA5D46" w14:textId="77777777" w:rsidR="002D5BDC" w:rsidRPr="008F3336" w:rsidRDefault="002D5BDC" w:rsidP="002D5BDC">
      <w:pPr>
        <w:autoSpaceDE w:val="0"/>
        <w:autoSpaceDN w:val="0"/>
        <w:adjustRightInd w:val="0"/>
        <w:rPr>
          <w:rFonts w:cs="Arial"/>
          <w:b/>
          <w:bCs/>
        </w:rPr>
      </w:pPr>
      <w:r w:rsidRPr="008F3336">
        <w:rPr>
          <w:rFonts w:cs="Arial"/>
          <w:b/>
          <w:bCs/>
        </w:rPr>
        <w:t xml:space="preserve">in the box ‘Additional Information’. </w:t>
      </w:r>
    </w:p>
    <w:p w14:paraId="3799418A" w14:textId="77777777" w:rsidR="002D5BDC" w:rsidRDefault="002D5BDC" w:rsidP="002D5BDC">
      <w:pPr>
        <w:autoSpaceDE w:val="0"/>
        <w:autoSpaceDN w:val="0"/>
        <w:adjustRightInd w:val="0"/>
        <w:rPr>
          <w:rFonts w:cs="Arial"/>
          <w:b/>
          <w:bCs/>
        </w:rPr>
      </w:pPr>
    </w:p>
    <w:p w14:paraId="0D740F65" w14:textId="77777777" w:rsidR="002D5BDC" w:rsidRPr="00C85B78" w:rsidRDefault="00556502" w:rsidP="002D5BDC">
      <w:pPr>
        <w:autoSpaceDE w:val="0"/>
        <w:autoSpaceDN w:val="0"/>
        <w:adjustRightInd w:val="0"/>
        <w:rPr>
          <w:rFonts w:cs="Arial"/>
          <w:color w:val="000000"/>
        </w:rPr>
      </w:pPr>
      <w:r>
        <w:rPr>
          <w:rFonts w:cs="Arial"/>
          <w:bCs/>
          <w:color w:val="000000"/>
        </w:rPr>
        <w:t>ESS</w:t>
      </w:r>
      <w:r>
        <w:rPr>
          <w:rFonts w:cs="Arial"/>
          <w:color w:val="000000"/>
        </w:rPr>
        <w:t xml:space="preserve"> is an </w:t>
      </w:r>
      <w:r w:rsidR="002D5BDC" w:rsidRPr="00C85B78">
        <w:rPr>
          <w:rFonts w:cs="Arial"/>
          <w:color w:val="000000"/>
        </w:rPr>
        <w:t xml:space="preserve">organisation dealing with a diverse range of issues. </w:t>
      </w:r>
      <w:r w:rsidR="002D5BDC">
        <w:rPr>
          <w:rFonts w:cs="Arial"/>
        </w:rPr>
        <w:t xml:space="preserve">The information provided will be used in the search relating to your request. </w:t>
      </w:r>
      <w:r w:rsidR="002D5BDC" w:rsidRPr="00C85B78">
        <w:rPr>
          <w:rFonts w:cs="Arial"/>
          <w:color w:val="000000"/>
        </w:rPr>
        <w:t>Completing this</w:t>
      </w:r>
      <w:r w:rsidR="002D5BDC">
        <w:rPr>
          <w:rFonts w:cs="Arial"/>
          <w:color w:val="000000"/>
        </w:rPr>
        <w:t xml:space="preserve"> </w:t>
      </w:r>
      <w:r w:rsidR="002D5BDC" w:rsidRPr="00C85B78">
        <w:rPr>
          <w:rFonts w:cs="Arial"/>
          <w:color w:val="000000"/>
        </w:rPr>
        <w:t xml:space="preserve">section </w:t>
      </w:r>
      <w:r w:rsidR="002D5BDC">
        <w:rPr>
          <w:rFonts w:cs="Arial"/>
          <w:color w:val="000000"/>
        </w:rPr>
        <w:t xml:space="preserve">as fully as possible </w:t>
      </w:r>
      <w:r w:rsidR="002D5BDC" w:rsidRPr="00C85B78">
        <w:rPr>
          <w:rFonts w:cs="Arial"/>
          <w:color w:val="000000"/>
        </w:rPr>
        <w:t>will ensure that your request is delivered to the correct directorate and</w:t>
      </w:r>
      <w:r w:rsidR="002D5BDC">
        <w:rPr>
          <w:rFonts w:cs="Arial"/>
          <w:color w:val="000000"/>
        </w:rPr>
        <w:t xml:space="preserve"> </w:t>
      </w:r>
      <w:r w:rsidR="002D5BDC" w:rsidRPr="00C85B78">
        <w:rPr>
          <w:rFonts w:cs="Arial"/>
          <w:color w:val="000000"/>
        </w:rPr>
        <w:t>therefore dealt with more quickly and efficiently.</w:t>
      </w:r>
    </w:p>
    <w:p w14:paraId="387F5B60"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08E148DF"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bCs/>
        </w:rPr>
        <w:t>D</w:t>
      </w:r>
      <w:r w:rsidR="00556502">
        <w:rPr>
          <w:rFonts w:cs="Arial"/>
          <w:bCs/>
        </w:rPr>
        <w:t>epartment</w:t>
      </w:r>
      <w:r w:rsidRPr="00C85B78">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fldChar w:fldCharType="begin">
          <w:ffData>
            <w:name w:val="Text19"/>
            <w:enabled/>
            <w:calcOnExit w:val="0"/>
            <w:textInput>
              <w:maxLength w:val="4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45B54211"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55B462B6"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bCs/>
        </w:rPr>
        <w:t>Approx. dates of contact. From:</w:t>
      </w:r>
      <w:r>
        <w:rPr>
          <w:rFonts w:cs="Arial"/>
          <w:bCs/>
        </w:rPr>
        <w:tab/>
      </w:r>
      <w:r>
        <w:rPr>
          <w:rFonts w:cs="Arial"/>
          <w:bCs/>
        </w:rPr>
        <w:tab/>
      </w:r>
      <w:r>
        <w:rPr>
          <w:rFonts w:cs="Arial"/>
          <w:bCs/>
        </w:rPr>
        <w:fldChar w:fldCharType="begin">
          <w:ffData>
            <w:name w:val="Text23"/>
            <w:enabled/>
            <w:calcOnExit w:val="0"/>
            <w:textInput>
              <w:maxLength w:val="15"/>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r>
        <w:rPr>
          <w:rFonts w:cs="Arial"/>
          <w:bCs/>
        </w:rPr>
        <w:tab/>
        <w:t xml:space="preserve">   </w:t>
      </w:r>
      <w:r w:rsidRPr="00C85B78">
        <w:rPr>
          <w:rFonts w:cs="Arial"/>
          <w:bCs/>
        </w:rPr>
        <w:t>To:</w:t>
      </w:r>
      <w:r>
        <w:rPr>
          <w:rFonts w:cs="Arial"/>
          <w:bCs/>
        </w:rPr>
        <w:tab/>
      </w:r>
      <w:r>
        <w:rPr>
          <w:rFonts w:cs="Arial"/>
          <w:bCs/>
        </w:rPr>
        <w:fldChar w:fldCharType="begin">
          <w:ffData>
            <w:name w:val="Text24"/>
            <w:enabled/>
            <w:calcOnExit w:val="0"/>
            <w:textInput>
              <w:maxLength w:val="15"/>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p w14:paraId="043BC679"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0439C815"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Cs/>
        </w:rPr>
      </w:pPr>
      <w:r w:rsidRPr="00C85B78">
        <w:rPr>
          <w:rFonts w:cs="Arial"/>
          <w:bCs/>
        </w:rPr>
        <w:t>Name of Officer(s) (if known):</w:t>
      </w:r>
      <w:r>
        <w:rPr>
          <w:rFonts w:cs="Arial"/>
          <w:bCs/>
        </w:rPr>
        <w:tab/>
      </w:r>
      <w:r>
        <w:rPr>
          <w:rFonts w:cs="Arial"/>
          <w:bCs/>
        </w:rPr>
        <w:tab/>
      </w:r>
      <w:r>
        <w:rPr>
          <w:rFonts w:cs="Arial"/>
          <w:bCs/>
        </w:rPr>
        <w:fldChar w:fldCharType="begin">
          <w:ffData>
            <w:name w:val="Text22"/>
            <w:enabled/>
            <w:calcOnExit w:val="0"/>
            <w:textInput>
              <w:maxLength w:val="4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7BD82FB"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7C56973E"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20F53158"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7972AE58"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t>3(b) Are you requesting a copy of CCTV footage? Please provide the following information:</w:t>
      </w:r>
      <w:bookmarkStart w:id="5" w:name="_GoBack"/>
      <w:bookmarkEnd w:id="5"/>
    </w:p>
    <w:p w14:paraId="3F975AB5"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2C7FAB98"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bCs/>
        </w:rPr>
        <w:t>Location of CCTV camera</w:t>
      </w:r>
      <w:r w:rsidRPr="00C85B78">
        <w:rPr>
          <w:rFonts w:cs="Arial"/>
          <w:bCs/>
        </w:rPr>
        <w:t>:</w:t>
      </w:r>
      <w:r>
        <w:rPr>
          <w:rFonts w:cs="Arial"/>
          <w:bCs/>
        </w:rPr>
        <w:tab/>
      </w:r>
      <w:r>
        <w:rPr>
          <w:rFonts w:cs="Arial"/>
          <w:bCs/>
        </w:rPr>
        <w:tab/>
      </w:r>
      <w:r>
        <w:rPr>
          <w:rFonts w:cs="Arial"/>
          <w:bCs/>
        </w:rPr>
        <w:tab/>
      </w:r>
      <w:r>
        <w:rPr>
          <w:rFonts w:cs="Arial"/>
          <w:bCs/>
        </w:rPr>
        <w:fldChar w:fldCharType="begin">
          <w:ffData>
            <w:name w:val="Text21"/>
            <w:enabled/>
            <w:calcOnExit w:val="0"/>
            <w:textInput>
              <w:maxLength w:val="4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8E6B7E4"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06297F39"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bCs/>
        </w:rPr>
        <w:t>Date of incident</w:t>
      </w:r>
      <w:r w:rsidRPr="00C85B78">
        <w:rPr>
          <w:rFonts w:cs="Arial"/>
          <w:bCs/>
        </w:rPr>
        <w:t>:</w:t>
      </w:r>
      <w:r>
        <w:rPr>
          <w:rFonts w:cs="Arial"/>
          <w:bCs/>
        </w:rPr>
        <w:tab/>
      </w:r>
      <w:r>
        <w:rPr>
          <w:rFonts w:cs="Arial"/>
          <w:bCs/>
        </w:rPr>
        <w:tab/>
      </w:r>
      <w:r>
        <w:rPr>
          <w:rFonts w:cs="Arial"/>
          <w:bCs/>
        </w:rPr>
        <w:tab/>
      </w:r>
      <w:r>
        <w:rPr>
          <w:rFonts w:cs="Arial"/>
          <w:bCs/>
        </w:rPr>
        <w:tab/>
      </w:r>
      <w:r>
        <w:rPr>
          <w:rFonts w:cs="Arial"/>
          <w:bCs/>
        </w:rPr>
        <w:fldChar w:fldCharType="begin">
          <w:ffData>
            <w:name w:val="Text21"/>
            <w:enabled/>
            <w:calcOnExit w:val="0"/>
            <w:textInput>
              <w:maxLength w:val="4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1025593"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51998DCA"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bCs/>
        </w:rPr>
        <w:t xml:space="preserve">Approx. </w:t>
      </w:r>
      <w:r>
        <w:rPr>
          <w:rFonts w:cs="Arial"/>
          <w:bCs/>
        </w:rPr>
        <w:t>time</w:t>
      </w:r>
      <w:r w:rsidRPr="00C85B78">
        <w:rPr>
          <w:rFonts w:cs="Arial"/>
          <w:bCs/>
        </w:rPr>
        <w:t>. From:</w:t>
      </w:r>
      <w:r>
        <w:rPr>
          <w:rFonts w:cs="Arial"/>
          <w:bCs/>
        </w:rPr>
        <w:tab/>
      </w:r>
      <w:r>
        <w:rPr>
          <w:rFonts w:cs="Arial"/>
          <w:bCs/>
        </w:rPr>
        <w:tab/>
      </w:r>
      <w:r>
        <w:rPr>
          <w:rFonts w:cs="Arial"/>
          <w:bCs/>
        </w:rPr>
        <w:fldChar w:fldCharType="begin">
          <w:ffData>
            <w:name w:val="Text23"/>
            <w:enabled/>
            <w:calcOnExit w:val="0"/>
            <w:textInput>
              <w:maxLength w:val="15"/>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r>
        <w:rPr>
          <w:rFonts w:cs="Arial"/>
          <w:bCs/>
        </w:rPr>
        <w:tab/>
        <w:t xml:space="preserve">   </w:t>
      </w:r>
      <w:r w:rsidRPr="00C85B78">
        <w:rPr>
          <w:rFonts w:cs="Arial"/>
          <w:bCs/>
        </w:rPr>
        <w:t>To:</w:t>
      </w:r>
      <w:r>
        <w:rPr>
          <w:rFonts w:cs="Arial"/>
          <w:bCs/>
        </w:rPr>
        <w:tab/>
      </w:r>
      <w:r>
        <w:rPr>
          <w:rFonts w:cs="Arial"/>
          <w:bCs/>
        </w:rPr>
        <w:fldChar w:fldCharType="begin">
          <w:ffData>
            <w:name w:val="Text24"/>
            <w:enabled/>
            <w:calcOnExit w:val="0"/>
            <w:textInput>
              <w:maxLength w:val="15"/>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p w14:paraId="0AE170BA"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05AE558F"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bCs/>
        </w:rPr>
        <w:t>Description of incident:</w:t>
      </w:r>
      <w:r>
        <w:rPr>
          <w:rFonts w:cs="Arial"/>
          <w:bCs/>
        </w:rPr>
        <w:tab/>
      </w:r>
      <w:r>
        <w:rPr>
          <w:rFonts w:cs="Arial"/>
          <w:bCs/>
        </w:rPr>
        <w:tab/>
      </w:r>
      <w:r>
        <w:rPr>
          <w:rFonts w:cs="Arial"/>
          <w:bCs/>
        </w:rPr>
        <w:tab/>
      </w:r>
      <w:r>
        <w:rPr>
          <w:rFonts w:cs="Arial"/>
          <w:bCs/>
        </w:rPr>
        <w:fldChar w:fldCharType="begin">
          <w:ffData>
            <w:name w:val="Text22"/>
            <w:enabled/>
            <w:calcOnExit w:val="0"/>
            <w:textInput>
              <w:maxLength w:val="4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C14F517" w14:textId="77777777" w:rsidR="002D5BDC" w:rsidRDefault="002D5BDC" w:rsidP="002D5BDC">
      <w:pPr>
        <w:tabs>
          <w:tab w:val="right" w:pos="9720"/>
        </w:tabs>
        <w:rPr>
          <w:rFonts w:cs="Arial"/>
        </w:rPr>
      </w:pPr>
    </w:p>
    <w:p w14:paraId="1B0B384B" w14:textId="77777777" w:rsidR="002D5BDC" w:rsidRPr="00C85B78" w:rsidRDefault="002D5BDC" w:rsidP="002D5BDC">
      <w:pPr>
        <w:tabs>
          <w:tab w:val="right" w:pos="9720"/>
        </w:tabs>
        <w:rPr>
          <w:rFonts w:cs="Arial"/>
        </w:rPr>
      </w:pPr>
      <w:r>
        <w:rPr>
          <w:rFonts w:cs="Arial"/>
        </w:rPr>
        <w:t>Please also provide a recent photograph to allow us to identify you in the CCTV footage.</w:t>
      </w:r>
    </w:p>
    <w:p w14:paraId="187B4CEC"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4D42ABA3"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11BF6502"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t>Additional Information:</w:t>
      </w:r>
    </w:p>
    <w:p w14:paraId="7692BA91"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760C3965"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C85B78">
        <w:rPr>
          <w:rFonts w:cs="Arial"/>
          <w:b/>
          <w:bCs/>
        </w:rPr>
        <w:t>Please add anything</w:t>
      </w:r>
      <w:r>
        <w:rPr>
          <w:rFonts w:cs="Arial"/>
          <w:b/>
          <w:bCs/>
        </w:rPr>
        <w:t xml:space="preserve"> </w:t>
      </w:r>
      <w:r w:rsidRPr="00C85B78">
        <w:rPr>
          <w:rFonts w:cs="Arial"/>
          <w:b/>
          <w:bCs/>
        </w:rPr>
        <w:t>else which you think</w:t>
      </w:r>
      <w:r>
        <w:rPr>
          <w:rFonts w:cs="Arial"/>
          <w:b/>
          <w:bCs/>
        </w:rPr>
        <w:t xml:space="preserve"> </w:t>
      </w:r>
      <w:r w:rsidRPr="00C85B78">
        <w:rPr>
          <w:rFonts w:cs="Arial"/>
          <w:b/>
          <w:bCs/>
        </w:rPr>
        <w:t>might help us</w:t>
      </w:r>
      <w:r>
        <w:rPr>
          <w:rFonts w:cs="Arial"/>
          <w:b/>
          <w:bCs/>
        </w:rPr>
        <w:t xml:space="preserve"> </w:t>
      </w:r>
      <w:r w:rsidRPr="00C85B78">
        <w:rPr>
          <w:rFonts w:cs="Arial"/>
          <w:b/>
          <w:bCs/>
        </w:rPr>
        <w:t>locate the information</w:t>
      </w:r>
      <w:r>
        <w:rPr>
          <w:rFonts w:cs="Arial"/>
          <w:b/>
          <w:bCs/>
        </w:rPr>
        <w:t xml:space="preserve"> you seek.</w:t>
      </w:r>
    </w:p>
    <w:p w14:paraId="4E02C71C"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5B9D5AE8" w14:textId="77777777" w:rsidR="002D5BDC" w:rsidRDefault="002D5BDC" w:rsidP="002D5BDC">
      <w:pPr>
        <w:framePr w:w="9480" w:h="2191" w:hSpace="181" w:wrap="notBeside" w:vAnchor="text" w:hAnchor="page" w:x="1290" w:y="1" w:anchorLock="1"/>
        <w:pBdr>
          <w:top w:val="single" w:sz="6" w:space="1" w:color="auto"/>
          <w:left w:val="single" w:sz="6" w:space="1" w:color="auto"/>
          <w:bottom w:val="single" w:sz="6" w:space="1" w:color="auto"/>
          <w:right w:val="single" w:sz="6" w:space="1" w:color="auto"/>
        </w:pBdr>
      </w:pPr>
    </w:p>
    <w:p w14:paraId="3EB5590A"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4E25978B"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color w:val="000000"/>
        </w:rPr>
      </w:pPr>
    </w:p>
    <w:p w14:paraId="13339135"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3C564C56"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55BB4DEA"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0DA8FF93"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27615DA8" w14:textId="77777777" w:rsidR="00556502" w:rsidRDefault="00556502" w:rsidP="002D5BDC">
      <w:pPr>
        <w:tabs>
          <w:tab w:val="clear" w:pos="720"/>
          <w:tab w:val="clear" w:pos="1440"/>
          <w:tab w:val="clear" w:pos="2160"/>
          <w:tab w:val="clear" w:pos="2880"/>
          <w:tab w:val="clear" w:pos="9907"/>
        </w:tabs>
        <w:autoSpaceDE w:val="0"/>
        <w:autoSpaceDN w:val="0"/>
        <w:adjustRightInd w:val="0"/>
        <w:rPr>
          <w:rFonts w:cs="Arial"/>
          <w:b/>
          <w:bCs/>
        </w:rPr>
      </w:pPr>
    </w:p>
    <w:p w14:paraId="5D52B2CC"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t xml:space="preserve">Section 4 – Representatives details </w:t>
      </w:r>
    </w:p>
    <w:p w14:paraId="48A221DD"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0EF9E864" w14:textId="77777777" w:rsidR="002D5BDC" w:rsidRPr="0025187C" w:rsidRDefault="002D5BDC" w:rsidP="002D5BDC">
      <w:pPr>
        <w:tabs>
          <w:tab w:val="clear" w:pos="720"/>
          <w:tab w:val="clear" w:pos="1440"/>
          <w:tab w:val="clear" w:pos="2160"/>
          <w:tab w:val="clear" w:pos="2880"/>
          <w:tab w:val="clear" w:pos="9907"/>
        </w:tabs>
        <w:autoSpaceDE w:val="0"/>
        <w:autoSpaceDN w:val="0"/>
        <w:adjustRightInd w:val="0"/>
        <w:rPr>
          <w:rFonts w:cs="Arial"/>
          <w:bCs/>
        </w:rPr>
      </w:pPr>
      <w:r w:rsidRPr="0025187C">
        <w:rPr>
          <w:rFonts w:cs="Arial"/>
          <w:bCs/>
        </w:rPr>
        <w:t xml:space="preserve">If you are requesting information on behalf </w:t>
      </w:r>
      <w:r>
        <w:rPr>
          <w:rFonts w:cs="Arial"/>
          <w:bCs/>
        </w:rPr>
        <w:t xml:space="preserve">of someone else, </w:t>
      </w:r>
      <w:r w:rsidRPr="0025187C">
        <w:rPr>
          <w:rFonts w:cs="Arial"/>
          <w:bCs/>
        </w:rPr>
        <w:t>we need some further information from you</w:t>
      </w:r>
      <w:r>
        <w:rPr>
          <w:rFonts w:cs="Arial"/>
          <w:bCs/>
        </w:rPr>
        <w:t xml:space="preserve"> as w</w:t>
      </w:r>
      <w:r w:rsidRPr="0025187C">
        <w:rPr>
          <w:rFonts w:cs="Arial"/>
          <w:bCs/>
        </w:rPr>
        <w:t xml:space="preserve">e need to confirm that you are legally authorised to obtain this information. </w:t>
      </w:r>
    </w:p>
    <w:p w14:paraId="2454F449" w14:textId="77777777" w:rsidR="002D5BDC" w:rsidRPr="0025187C" w:rsidRDefault="002D5BDC" w:rsidP="002D5BDC">
      <w:pPr>
        <w:tabs>
          <w:tab w:val="clear" w:pos="720"/>
          <w:tab w:val="clear" w:pos="1440"/>
          <w:tab w:val="clear" w:pos="2160"/>
          <w:tab w:val="clear" w:pos="2880"/>
          <w:tab w:val="clear" w:pos="9907"/>
        </w:tabs>
        <w:autoSpaceDE w:val="0"/>
        <w:autoSpaceDN w:val="0"/>
        <w:adjustRightInd w:val="0"/>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2D5BDC" w:rsidRPr="00C56BF6" w14:paraId="39364918" w14:textId="77777777" w:rsidTr="00FD0556">
        <w:trPr>
          <w:trHeight w:hRule="exact" w:val="454"/>
          <w:jc w:val="center"/>
        </w:trPr>
        <w:tc>
          <w:tcPr>
            <w:tcW w:w="2835" w:type="dxa"/>
            <w:shd w:val="pct5" w:color="auto" w:fill="auto"/>
            <w:vAlign w:val="center"/>
          </w:tcPr>
          <w:p w14:paraId="6A2C5195" w14:textId="77777777" w:rsidR="002D5BDC" w:rsidRPr="00C56BF6" w:rsidRDefault="002D5BDC" w:rsidP="00FD0556">
            <w:pPr>
              <w:pStyle w:val="Default"/>
              <w:jc w:val="right"/>
              <w:rPr>
                <w:sz w:val="22"/>
                <w:szCs w:val="22"/>
              </w:rPr>
            </w:pPr>
            <w:r w:rsidRPr="00C56BF6">
              <w:rPr>
                <w:sz w:val="22"/>
                <w:szCs w:val="22"/>
              </w:rPr>
              <w:t>Name of Representative:</w:t>
            </w:r>
          </w:p>
        </w:tc>
        <w:tc>
          <w:tcPr>
            <w:tcW w:w="6803" w:type="dxa"/>
            <w:shd w:val="clear" w:color="auto" w:fill="auto"/>
            <w:vAlign w:val="center"/>
          </w:tcPr>
          <w:p w14:paraId="4142C2C1" w14:textId="77777777" w:rsidR="002D5BDC" w:rsidRPr="00C56BF6" w:rsidRDefault="002D5BDC" w:rsidP="00FD0556">
            <w:pPr>
              <w:pStyle w:val="Default"/>
              <w:rPr>
                <w:sz w:val="22"/>
                <w:szCs w:val="22"/>
              </w:rPr>
            </w:pPr>
          </w:p>
        </w:tc>
      </w:tr>
      <w:tr w:rsidR="002D5BDC" w:rsidRPr="00C56BF6" w14:paraId="0EAD542E" w14:textId="77777777" w:rsidTr="00FD0556">
        <w:trPr>
          <w:trHeight w:hRule="exact" w:val="454"/>
          <w:jc w:val="center"/>
        </w:trPr>
        <w:tc>
          <w:tcPr>
            <w:tcW w:w="2835" w:type="dxa"/>
            <w:shd w:val="pct5" w:color="auto" w:fill="auto"/>
            <w:vAlign w:val="center"/>
          </w:tcPr>
          <w:p w14:paraId="729EF588" w14:textId="77777777" w:rsidR="002D5BDC" w:rsidRPr="00C56BF6" w:rsidRDefault="002D5BDC" w:rsidP="00FD0556">
            <w:pPr>
              <w:pStyle w:val="Default"/>
              <w:jc w:val="right"/>
              <w:rPr>
                <w:sz w:val="22"/>
                <w:szCs w:val="22"/>
              </w:rPr>
            </w:pPr>
            <w:r w:rsidRPr="00C56BF6">
              <w:rPr>
                <w:sz w:val="22"/>
                <w:szCs w:val="22"/>
              </w:rPr>
              <w:t>Company Name:</w:t>
            </w:r>
          </w:p>
        </w:tc>
        <w:tc>
          <w:tcPr>
            <w:tcW w:w="6803" w:type="dxa"/>
            <w:tcBorders>
              <w:bottom w:val="single" w:sz="4" w:space="0" w:color="auto"/>
            </w:tcBorders>
            <w:shd w:val="clear" w:color="auto" w:fill="auto"/>
            <w:vAlign w:val="center"/>
          </w:tcPr>
          <w:p w14:paraId="573E5E1D" w14:textId="77777777" w:rsidR="002D5BDC" w:rsidRPr="00C56BF6" w:rsidRDefault="002D5BDC" w:rsidP="00FD0556">
            <w:pPr>
              <w:pStyle w:val="Default"/>
              <w:rPr>
                <w:sz w:val="22"/>
                <w:szCs w:val="22"/>
              </w:rPr>
            </w:pPr>
          </w:p>
        </w:tc>
      </w:tr>
      <w:tr w:rsidR="002D5BDC" w:rsidRPr="00C56BF6" w14:paraId="2B096A1F" w14:textId="77777777" w:rsidTr="00FD0556">
        <w:trPr>
          <w:trHeight w:hRule="exact" w:val="454"/>
          <w:jc w:val="center"/>
        </w:trPr>
        <w:tc>
          <w:tcPr>
            <w:tcW w:w="2835" w:type="dxa"/>
            <w:vMerge w:val="restart"/>
            <w:shd w:val="pct5" w:color="auto" w:fill="auto"/>
            <w:vAlign w:val="center"/>
          </w:tcPr>
          <w:p w14:paraId="2A8333CA" w14:textId="77777777" w:rsidR="002D5BDC" w:rsidRPr="003A4EE4" w:rsidRDefault="002D5BDC" w:rsidP="00FD0556">
            <w:pPr>
              <w:tabs>
                <w:tab w:val="clear" w:pos="720"/>
                <w:tab w:val="clear" w:pos="1440"/>
                <w:tab w:val="clear" w:pos="2160"/>
                <w:tab w:val="clear" w:pos="2880"/>
                <w:tab w:val="clear" w:pos="9907"/>
              </w:tabs>
              <w:autoSpaceDE w:val="0"/>
              <w:autoSpaceDN w:val="0"/>
              <w:adjustRightInd w:val="0"/>
              <w:rPr>
                <w:rFonts w:cs="Arial"/>
              </w:rPr>
            </w:pPr>
            <w:r>
              <w:rPr>
                <w:rFonts w:cs="Arial"/>
              </w:rPr>
              <w:t xml:space="preserve">Please provide your </w:t>
            </w:r>
            <w:r w:rsidRPr="002371B8">
              <w:rPr>
                <w:rFonts w:cs="Arial"/>
                <w:b/>
              </w:rPr>
              <w:t>postal address or email address</w:t>
            </w:r>
            <w:r>
              <w:rPr>
                <w:rFonts w:cs="Arial"/>
              </w:rPr>
              <w:t xml:space="preserve"> to allow us to contact you in relation to this request</w:t>
            </w:r>
            <w:r w:rsidRPr="003A4EE4">
              <w:rPr>
                <w:rFonts w:cs="Arial"/>
              </w:rPr>
              <w:t>:</w:t>
            </w:r>
          </w:p>
        </w:tc>
        <w:tc>
          <w:tcPr>
            <w:tcW w:w="6803" w:type="dxa"/>
            <w:tcBorders>
              <w:bottom w:val="dotted" w:sz="4" w:space="0" w:color="auto"/>
            </w:tcBorders>
            <w:shd w:val="clear" w:color="auto" w:fill="auto"/>
            <w:vAlign w:val="center"/>
          </w:tcPr>
          <w:p w14:paraId="0666A660" w14:textId="77777777" w:rsidR="002D5BDC" w:rsidRPr="00C56BF6" w:rsidRDefault="002D5BDC" w:rsidP="00FD0556">
            <w:pPr>
              <w:pStyle w:val="Default"/>
              <w:rPr>
                <w:sz w:val="22"/>
                <w:szCs w:val="22"/>
              </w:rPr>
            </w:pPr>
          </w:p>
        </w:tc>
      </w:tr>
      <w:tr w:rsidR="002D5BDC" w:rsidRPr="00C56BF6" w14:paraId="6FE4A0F8" w14:textId="77777777" w:rsidTr="00FD0556">
        <w:trPr>
          <w:trHeight w:hRule="exact" w:val="454"/>
          <w:jc w:val="center"/>
        </w:trPr>
        <w:tc>
          <w:tcPr>
            <w:tcW w:w="2835" w:type="dxa"/>
            <w:vMerge/>
            <w:shd w:val="pct5" w:color="auto" w:fill="auto"/>
            <w:vAlign w:val="center"/>
          </w:tcPr>
          <w:p w14:paraId="2338F869" w14:textId="77777777" w:rsidR="002D5BDC" w:rsidRPr="00C56BF6" w:rsidRDefault="002D5BDC" w:rsidP="00FD055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5B9EA31E" w14:textId="77777777" w:rsidR="002D5BDC" w:rsidRPr="00C56BF6" w:rsidRDefault="002D5BDC" w:rsidP="00FD0556">
            <w:pPr>
              <w:pStyle w:val="Default"/>
              <w:rPr>
                <w:sz w:val="22"/>
                <w:szCs w:val="22"/>
              </w:rPr>
            </w:pPr>
          </w:p>
        </w:tc>
      </w:tr>
      <w:tr w:rsidR="002D5BDC" w:rsidRPr="00C56BF6" w14:paraId="6146C0ED" w14:textId="77777777" w:rsidTr="00FD0556">
        <w:trPr>
          <w:trHeight w:val="454"/>
          <w:jc w:val="center"/>
        </w:trPr>
        <w:tc>
          <w:tcPr>
            <w:tcW w:w="2835" w:type="dxa"/>
            <w:vMerge/>
            <w:shd w:val="pct5" w:color="auto" w:fill="auto"/>
            <w:vAlign w:val="center"/>
          </w:tcPr>
          <w:p w14:paraId="31003997" w14:textId="77777777" w:rsidR="002D5BDC" w:rsidRPr="00C56BF6" w:rsidRDefault="002D5BDC" w:rsidP="00FD055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70AE141E" w14:textId="77777777" w:rsidR="002D5BDC" w:rsidRPr="00C56BF6" w:rsidRDefault="002D5BDC" w:rsidP="00FD0556">
            <w:pPr>
              <w:pStyle w:val="Default"/>
              <w:rPr>
                <w:sz w:val="22"/>
                <w:szCs w:val="22"/>
              </w:rPr>
            </w:pPr>
          </w:p>
        </w:tc>
      </w:tr>
      <w:tr w:rsidR="002D5BDC" w:rsidRPr="00C56BF6" w14:paraId="0851192A" w14:textId="77777777" w:rsidTr="00FD0556">
        <w:trPr>
          <w:trHeight w:hRule="exact" w:val="454"/>
          <w:jc w:val="center"/>
        </w:trPr>
        <w:tc>
          <w:tcPr>
            <w:tcW w:w="2835" w:type="dxa"/>
            <w:vMerge/>
            <w:shd w:val="pct5" w:color="auto" w:fill="auto"/>
            <w:vAlign w:val="center"/>
          </w:tcPr>
          <w:p w14:paraId="72643204" w14:textId="77777777" w:rsidR="002D5BDC" w:rsidRPr="00C56BF6" w:rsidRDefault="002D5BDC" w:rsidP="00FD0556">
            <w:pPr>
              <w:pStyle w:val="Default"/>
              <w:jc w:val="right"/>
              <w:rPr>
                <w:sz w:val="22"/>
                <w:szCs w:val="22"/>
              </w:rPr>
            </w:pPr>
          </w:p>
        </w:tc>
        <w:tc>
          <w:tcPr>
            <w:tcW w:w="6803" w:type="dxa"/>
            <w:tcBorders>
              <w:top w:val="dotted" w:sz="4" w:space="0" w:color="auto"/>
            </w:tcBorders>
            <w:shd w:val="clear" w:color="auto" w:fill="auto"/>
            <w:vAlign w:val="center"/>
          </w:tcPr>
          <w:p w14:paraId="08DFAF34" w14:textId="77777777" w:rsidR="002D5BDC" w:rsidRPr="00C56BF6" w:rsidRDefault="002D5BDC" w:rsidP="00FD0556">
            <w:pPr>
              <w:pStyle w:val="Default"/>
              <w:rPr>
                <w:sz w:val="22"/>
                <w:szCs w:val="22"/>
              </w:rPr>
            </w:pPr>
          </w:p>
        </w:tc>
      </w:tr>
      <w:tr w:rsidR="002D5BDC" w:rsidRPr="00C56BF6" w14:paraId="64CE9786" w14:textId="77777777" w:rsidTr="00FD0556">
        <w:trPr>
          <w:trHeight w:hRule="exact" w:val="506"/>
          <w:jc w:val="center"/>
        </w:trPr>
        <w:tc>
          <w:tcPr>
            <w:tcW w:w="2835" w:type="dxa"/>
            <w:shd w:val="pct5" w:color="auto" w:fill="auto"/>
            <w:vAlign w:val="center"/>
          </w:tcPr>
          <w:p w14:paraId="2A3F075F" w14:textId="77777777" w:rsidR="002D5BDC" w:rsidRPr="00C56BF6" w:rsidRDefault="002D5BDC" w:rsidP="00FD0556">
            <w:pPr>
              <w:pStyle w:val="Default"/>
              <w:jc w:val="right"/>
              <w:rPr>
                <w:sz w:val="22"/>
                <w:szCs w:val="22"/>
              </w:rPr>
            </w:pPr>
            <w:r>
              <w:rPr>
                <w:sz w:val="22"/>
                <w:szCs w:val="22"/>
              </w:rPr>
              <w:t xml:space="preserve">Relationship to Data Subject: </w:t>
            </w:r>
          </w:p>
        </w:tc>
        <w:tc>
          <w:tcPr>
            <w:tcW w:w="6803" w:type="dxa"/>
            <w:shd w:val="clear" w:color="auto" w:fill="auto"/>
            <w:vAlign w:val="center"/>
          </w:tcPr>
          <w:p w14:paraId="4F0A9A4F" w14:textId="77777777" w:rsidR="002D5BDC" w:rsidRPr="00C56BF6" w:rsidRDefault="002D5BDC" w:rsidP="00FD0556">
            <w:pPr>
              <w:pStyle w:val="Default"/>
              <w:rPr>
                <w:sz w:val="22"/>
                <w:szCs w:val="22"/>
              </w:rPr>
            </w:pPr>
          </w:p>
        </w:tc>
      </w:tr>
    </w:tbl>
    <w:p w14:paraId="6497CCD0" w14:textId="77777777" w:rsidR="002D5BDC" w:rsidRDefault="002D5BDC" w:rsidP="002D5BDC">
      <w:pPr>
        <w:pStyle w:val="Default"/>
      </w:pPr>
    </w:p>
    <w:p w14:paraId="2E993F4D" w14:textId="77777777" w:rsidR="002D5BDC" w:rsidRPr="008F3336" w:rsidRDefault="002D5BDC" w:rsidP="002D5BDC">
      <w:pPr>
        <w:pStyle w:val="Default"/>
        <w:spacing w:after="120"/>
        <w:rPr>
          <w:b/>
          <w:bCs/>
        </w:rPr>
      </w:pPr>
    </w:p>
    <w:p w14:paraId="481E2A7D" w14:textId="77777777" w:rsidR="002D5BDC" w:rsidRDefault="002D5BDC" w:rsidP="002D5BDC">
      <w:pPr>
        <w:pStyle w:val="Default"/>
        <w:spacing w:after="120"/>
        <w:rPr>
          <w:b/>
          <w:bCs/>
        </w:rPr>
      </w:pPr>
      <w:r w:rsidRPr="008F3336">
        <w:rPr>
          <w:b/>
          <w:bCs/>
        </w:rPr>
        <w:t xml:space="preserve">Section </w:t>
      </w:r>
      <w:r>
        <w:rPr>
          <w:b/>
          <w:bCs/>
        </w:rPr>
        <w:t>5</w:t>
      </w:r>
      <w:r w:rsidRPr="008F3336">
        <w:rPr>
          <w:b/>
          <w:bCs/>
        </w:rPr>
        <w:t xml:space="preserve"> – Authority to release information to a </w:t>
      </w:r>
      <w:r>
        <w:rPr>
          <w:b/>
          <w:bCs/>
        </w:rPr>
        <w:t>r</w:t>
      </w:r>
      <w:r w:rsidRPr="008F3336">
        <w:rPr>
          <w:b/>
          <w:bCs/>
        </w:rPr>
        <w:t>epresentative</w:t>
      </w:r>
    </w:p>
    <w:p w14:paraId="4850DC1F" w14:textId="77777777" w:rsidR="002D5BDC" w:rsidRDefault="002D5BDC" w:rsidP="002D5BDC">
      <w:pPr>
        <w:pStyle w:val="Default"/>
        <w:spacing w:after="120"/>
      </w:pPr>
      <w:r w:rsidRPr="008F3336">
        <w:t>A representative needs to obtain authority from the applicant</w:t>
      </w:r>
      <w:r>
        <w:t xml:space="preserve">, or hold a legal power, such as a power of attorney to act on the applicants behalf </w:t>
      </w:r>
      <w:r w:rsidRPr="008F3336">
        <w:t>before personal data can be released</w:t>
      </w:r>
      <w:r>
        <w:t xml:space="preserve"> to them</w:t>
      </w:r>
      <w:r w:rsidRPr="008F3336">
        <w:t xml:space="preserve">. </w:t>
      </w:r>
    </w:p>
    <w:p w14:paraId="61195B84" w14:textId="77777777" w:rsidR="002D5BDC" w:rsidRPr="008F3336" w:rsidRDefault="002D5BDC" w:rsidP="002D5BDC">
      <w:pPr>
        <w:pStyle w:val="Default"/>
        <w:spacing w:after="120"/>
      </w:pPr>
      <w:r w:rsidRPr="008F3336">
        <w:t>The representative should</w:t>
      </w:r>
      <w:r>
        <w:t xml:space="preserve"> provide proof of their legal power, </w:t>
      </w:r>
      <w:r w:rsidRPr="00F963E3">
        <w:rPr>
          <w:b/>
        </w:rPr>
        <w:t>or</w:t>
      </w:r>
      <w:r>
        <w:t xml:space="preserve"> </w:t>
      </w:r>
      <w:r w:rsidRPr="008F3336">
        <w:t xml:space="preserve">obtain the applicant’s signature below, </w:t>
      </w:r>
      <w:r w:rsidRPr="00F963E3">
        <w:rPr>
          <w:b/>
        </w:rPr>
        <w:t>or</w:t>
      </w:r>
      <w:r w:rsidRPr="008F3336">
        <w:t xml:space="preserve"> provide a separate note of authority. </w:t>
      </w:r>
    </w:p>
    <w:p w14:paraId="24D8B105" w14:textId="77777777" w:rsidR="002D5BDC" w:rsidRPr="008F3336" w:rsidRDefault="002D5BDC" w:rsidP="002D5BDC">
      <w:pPr>
        <w:pStyle w:val="Default"/>
        <w:spacing w:after="120"/>
      </w:pPr>
      <w:r w:rsidRPr="008F3336">
        <w:t xml:space="preserve">If the applicant is signing as the guardian of a child under 12,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2D5BDC" w:rsidRPr="008F3336" w14:paraId="67C578EE" w14:textId="77777777" w:rsidTr="00FD0556">
        <w:trPr>
          <w:trHeight w:val="567"/>
        </w:trPr>
        <w:tc>
          <w:tcPr>
            <w:tcW w:w="10031" w:type="dxa"/>
            <w:gridSpan w:val="2"/>
            <w:shd w:val="clear" w:color="auto" w:fill="auto"/>
            <w:vAlign w:val="center"/>
          </w:tcPr>
          <w:p w14:paraId="280BCD08" w14:textId="77777777" w:rsidR="002D5BDC" w:rsidRPr="008F3336" w:rsidRDefault="002D5BDC" w:rsidP="00FD0556">
            <w:pPr>
              <w:pStyle w:val="Default"/>
            </w:pPr>
            <w:r w:rsidRPr="008F3336">
              <w:t xml:space="preserve">I hereby give my authority for the representative named in Section </w:t>
            </w:r>
            <w:r>
              <w:t>4</w:t>
            </w:r>
            <w:r w:rsidRPr="008F3336">
              <w:t xml:space="preserve"> of this form to make a Subject Access Request on my behalf. </w:t>
            </w:r>
          </w:p>
        </w:tc>
      </w:tr>
      <w:tr w:rsidR="002D5BDC" w:rsidRPr="008F3336" w14:paraId="29F97DA9" w14:textId="77777777" w:rsidTr="00FD0556">
        <w:trPr>
          <w:trHeight w:val="567"/>
        </w:trPr>
        <w:tc>
          <w:tcPr>
            <w:tcW w:w="7479" w:type="dxa"/>
            <w:shd w:val="clear" w:color="auto" w:fill="auto"/>
            <w:vAlign w:val="center"/>
          </w:tcPr>
          <w:p w14:paraId="1DBD382D" w14:textId="77777777" w:rsidR="002D5BDC" w:rsidRPr="008F3336" w:rsidRDefault="002D5BDC" w:rsidP="00FD0556">
            <w:pPr>
              <w:pStyle w:val="Default"/>
            </w:pPr>
            <w:r w:rsidRPr="008F3336">
              <w:t>Signature of Applicant:</w:t>
            </w:r>
          </w:p>
        </w:tc>
        <w:tc>
          <w:tcPr>
            <w:tcW w:w="2552" w:type="dxa"/>
            <w:shd w:val="clear" w:color="auto" w:fill="auto"/>
            <w:vAlign w:val="center"/>
          </w:tcPr>
          <w:p w14:paraId="7F20D788" w14:textId="77777777" w:rsidR="002D5BDC" w:rsidRPr="008F3336" w:rsidRDefault="002D5BDC" w:rsidP="00FD0556">
            <w:pPr>
              <w:pStyle w:val="Default"/>
            </w:pPr>
            <w:r w:rsidRPr="008F3336">
              <w:t>Date:</w:t>
            </w:r>
          </w:p>
        </w:tc>
      </w:tr>
      <w:tr w:rsidR="002D5BDC" w:rsidRPr="008F3336" w14:paraId="326D5761" w14:textId="77777777" w:rsidTr="00FD0556">
        <w:trPr>
          <w:trHeight w:val="567"/>
        </w:trPr>
        <w:tc>
          <w:tcPr>
            <w:tcW w:w="7479" w:type="dxa"/>
            <w:shd w:val="clear" w:color="auto" w:fill="auto"/>
            <w:vAlign w:val="center"/>
          </w:tcPr>
          <w:p w14:paraId="63567C9B" w14:textId="77777777" w:rsidR="002D5BDC" w:rsidRPr="008F3336" w:rsidRDefault="002D5BDC" w:rsidP="00FD0556">
            <w:pPr>
              <w:pStyle w:val="Default"/>
            </w:pPr>
            <w:r w:rsidRPr="008F3336">
              <w:t>Signature of Representative:</w:t>
            </w:r>
          </w:p>
        </w:tc>
        <w:tc>
          <w:tcPr>
            <w:tcW w:w="2552" w:type="dxa"/>
            <w:shd w:val="clear" w:color="auto" w:fill="auto"/>
            <w:vAlign w:val="center"/>
          </w:tcPr>
          <w:p w14:paraId="07F739B4" w14:textId="77777777" w:rsidR="002D5BDC" w:rsidRPr="008F3336" w:rsidRDefault="002D5BDC" w:rsidP="00FD0556">
            <w:pPr>
              <w:pStyle w:val="Default"/>
            </w:pPr>
            <w:r w:rsidRPr="008F3336">
              <w:t>Date:</w:t>
            </w:r>
          </w:p>
        </w:tc>
      </w:tr>
    </w:tbl>
    <w:p w14:paraId="27BDE56D"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3B17617C"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rPr>
        <w:t xml:space="preserve">We can also accept </w:t>
      </w:r>
      <w:r w:rsidRPr="00C85B78">
        <w:rPr>
          <w:rFonts w:cs="Arial"/>
        </w:rPr>
        <w:t>letters or official forms addressed to you on behalf</w:t>
      </w:r>
    </w:p>
    <w:p w14:paraId="0B03B88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of the data subject</w:t>
      </w:r>
      <w:r>
        <w:rPr>
          <w:rFonts w:cs="Arial"/>
        </w:rPr>
        <w:t xml:space="preserve"> as proof of your authority to obtain the applicants personal data</w:t>
      </w:r>
      <w:r w:rsidRPr="00C85B78">
        <w:rPr>
          <w:rFonts w:cs="Arial"/>
        </w:rPr>
        <w:t xml:space="preserve">. </w:t>
      </w:r>
    </w:p>
    <w:p w14:paraId="28CBBF48"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2B7600A1"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 xml:space="preserve">Once entitlement has been established we will take a copy of </w:t>
      </w:r>
      <w:r>
        <w:rPr>
          <w:rFonts w:cs="Arial"/>
        </w:rPr>
        <w:t>any</w:t>
      </w:r>
      <w:r w:rsidRPr="00C85B78">
        <w:rPr>
          <w:rFonts w:cs="Arial"/>
        </w:rPr>
        <w:t xml:space="preserve"> documents you have supplied to us and </w:t>
      </w:r>
      <w:r>
        <w:rPr>
          <w:rFonts w:cs="Arial"/>
        </w:rPr>
        <w:t xml:space="preserve">we </w:t>
      </w:r>
      <w:r w:rsidRPr="00C85B78">
        <w:rPr>
          <w:rFonts w:cs="Arial"/>
        </w:rPr>
        <w:t xml:space="preserve">will return the original to you. </w:t>
      </w:r>
      <w:r>
        <w:rPr>
          <w:rFonts w:cs="Arial"/>
        </w:rPr>
        <w:t xml:space="preserve">We will contact you again if we need </w:t>
      </w:r>
      <w:r w:rsidRPr="00C85B78">
        <w:rPr>
          <w:rFonts w:cs="Arial"/>
        </w:rPr>
        <w:t>further proof of authority.</w:t>
      </w:r>
    </w:p>
    <w:p w14:paraId="6902E14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2E8A2562"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rPr>
      </w:pPr>
      <w:r w:rsidRPr="00C85B78">
        <w:rPr>
          <w:rFonts w:cs="Arial"/>
          <w:b/>
        </w:rPr>
        <w:t>Would you like the information to be sent to you or the data subject?</w:t>
      </w:r>
    </w:p>
    <w:p w14:paraId="04C8F559" w14:textId="77777777" w:rsidR="002D5BDC" w:rsidRPr="00C85B78" w:rsidRDefault="002D5BDC" w:rsidP="002D5BDC">
      <w:pPr>
        <w:tabs>
          <w:tab w:val="right" w:pos="9720"/>
        </w:tabs>
        <w:rPr>
          <w:rFonts w:cs="Arial"/>
        </w:rPr>
      </w:pPr>
    </w:p>
    <w:p w14:paraId="2C791B85"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 xml:space="preserve">Me:  </w:t>
      </w:r>
      <w:r>
        <w:rPr>
          <w:rFonts w:cs="Arial"/>
        </w:rPr>
        <w:fldChar w:fldCharType="begin">
          <w:ffData>
            <w:name w:val="Check12"/>
            <w:enabled/>
            <w:calcOnExit w:val="0"/>
            <w:checkBox>
              <w:sizeAuto/>
              <w:default w:val="0"/>
            </w:checkBox>
          </w:ffData>
        </w:fldChar>
      </w:r>
      <w:bookmarkStart w:id="6" w:name="Check12"/>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6"/>
      <w:r w:rsidRPr="00C85B78">
        <w:rPr>
          <w:rFonts w:cs="Arial"/>
        </w:rPr>
        <w:t xml:space="preserve">                                     Data Subject:   </w:t>
      </w:r>
      <w:r>
        <w:rPr>
          <w:rFonts w:cs="Arial"/>
        </w:rPr>
        <w:fldChar w:fldCharType="begin">
          <w:ffData>
            <w:name w:val="Check13"/>
            <w:enabled/>
            <w:calcOnExit w:val="0"/>
            <w:checkBox>
              <w:sizeAuto/>
              <w:default w:val="0"/>
            </w:checkBox>
          </w:ffData>
        </w:fldChar>
      </w:r>
      <w:bookmarkStart w:id="7" w:name="Check13"/>
      <w:r>
        <w:rPr>
          <w:rFonts w:cs="Arial"/>
        </w:rPr>
        <w:instrText xml:space="preserve"> FORMCHECKBOX </w:instrText>
      </w:r>
      <w:r w:rsidR="008E7362">
        <w:rPr>
          <w:rFonts w:cs="Arial"/>
        </w:rPr>
      </w:r>
      <w:r w:rsidR="008E7362">
        <w:rPr>
          <w:rFonts w:cs="Arial"/>
        </w:rPr>
        <w:fldChar w:fldCharType="separate"/>
      </w:r>
      <w:r>
        <w:rPr>
          <w:rFonts w:cs="Arial"/>
        </w:rPr>
        <w:fldChar w:fldCharType="end"/>
      </w:r>
      <w:bookmarkEnd w:id="7"/>
      <w:r w:rsidRPr="00C85B78">
        <w:rPr>
          <w:rFonts w:cs="Arial"/>
        </w:rPr>
        <w:t xml:space="preserve">         </w:t>
      </w:r>
    </w:p>
    <w:p w14:paraId="3D217C08" w14:textId="77777777" w:rsidR="002D5BDC" w:rsidRPr="00C85B78" w:rsidRDefault="002D5BDC" w:rsidP="002D5BDC">
      <w:pPr>
        <w:tabs>
          <w:tab w:val="right" w:pos="9720"/>
        </w:tabs>
        <w:rPr>
          <w:rFonts w:cs="Arial"/>
        </w:rPr>
      </w:pPr>
    </w:p>
    <w:p w14:paraId="48A01A05"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br w:type="page"/>
      </w:r>
    </w:p>
    <w:p w14:paraId="411306DC"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r>
        <w:rPr>
          <w:rFonts w:cs="Arial"/>
          <w:b/>
          <w:bCs/>
        </w:rPr>
        <w:lastRenderedPageBreak/>
        <w:t>Section 6 - Declaration</w:t>
      </w:r>
    </w:p>
    <w:p w14:paraId="11FB05FC"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b/>
          <w:bCs/>
        </w:rPr>
      </w:pPr>
    </w:p>
    <w:p w14:paraId="662142C7"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Please read the following declaration carefully and then sign and date it. Please note</w:t>
      </w:r>
    </w:p>
    <w:p w14:paraId="250BA8E8"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that any attempt to mislead may result in prosecution.</w:t>
      </w:r>
    </w:p>
    <w:p w14:paraId="4B5B933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132C6587"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rPr>
        <w:t xml:space="preserve">I, </w:t>
      </w:r>
      <w:r>
        <w:rPr>
          <w:rFonts w:cs="Arial"/>
        </w:rPr>
        <w:fldChar w:fldCharType="begin">
          <w:ffData>
            <w:name w:val="Text37"/>
            <w:enabled/>
            <w:calcOnExit w:val="0"/>
            <w:textInput>
              <w:maxLength w:val="150"/>
            </w:textInput>
          </w:ffData>
        </w:fldChar>
      </w:r>
      <w:r>
        <w:rPr>
          <w:rFonts w:cs="Arial"/>
        </w:rPr>
        <w:instrText xml:space="preserve"> </w:instrText>
      </w:r>
      <w:bookmarkStart w:id="8" w:name="Text37"/>
      <w:r>
        <w:rPr>
          <w:rFonts w:cs="Arial"/>
        </w:rPr>
        <w:instrText xml:space="preserve">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r>
        <w:rPr>
          <w:rFonts w:cs="Arial"/>
        </w:rPr>
        <w:fldChar w:fldCharType="begin">
          <w:ffData>
            <w:name w:val=""/>
            <w:enabled/>
            <w:calcOnExit w:val="0"/>
            <w:textInput>
              <w:maxLength w:val="2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r>
      <w:r>
        <w:rPr>
          <w:rFonts w:cs="Arial"/>
        </w:rPr>
        <w:instrText xml:space="preserve"> FORMTEXT </w:instrText>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Pr="00C85B78">
        <w:rPr>
          <w:rFonts w:cs="Arial"/>
        </w:rPr>
        <w:t>certify that the information provided on this</w:t>
      </w:r>
      <w:r>
        <w:rPr>
          <w:rFonts w:cs="Arial"/>
        </w:rPr>
        <w:t xml:space="preserve"> </w:t>
      </w:r>
      <w:r w:rsidRPr="00C85B78">
        <w:rPr>
          <w:rFonts w:cs="Arial"/>
        </w:rPr>
        <w:t xml:space="preserve">application to </w:t>
      </w:r>
      <w:r>
        <w:rPr>
          <w:rFonts w:cs="Arial"/>
        </w:rPr>
        <w:t xml:space="preserve">the </w:t>
      </w:r>
      <w:r w:rsidR="00556502">
        <w:rPr>
          <w:rFonts w:cs="Arial"/>
        </w:rPr>
        <w:t>ESS</w:t>
      </w:r>
      <w:r w:rsidR="00556502" w:rsidRPr="00C85B78">
        <w:rPr>
          <w:rFonts w:cs="Arial"/>
        </w:rPr>
        <w:t xml:space="preserve"> </w:t>
      </w:r>
      <w:r w:rsidRPr="00C85B78">
        <w:rPr>
          <w:rFonts w:cs="Arial"/>
        </w:rPr>
        <w:t xml:space="preserve">is </w:t>
      </w:r>
      <w:r>
        <w:rPr>
          <w:rFonts w:cs="Arial"/>
        </w:rPr>
        <w:t>correct, and that I am the person to whom it relates or a representative acting on his/her behalf.</w:t>
      </w:r>
      <w:r w:rsidRPr="00C85B78">
        <w:rPr>
          <w:rFonts w:cs="Arial"/>
        </w:rPr>
        <w:t xml:space="preserve"> I understand that it is necessary</w:t>
      </w:r>
      <w:r>
        <w:rPr>
          <w:rFonts w:cs="Arial"/>
        </w:rPr>
        <w:t xml:space="preserve"> for </w:t>
      </w:r>
      <w:r w:rsidR="00556502">
        <w:rPr>
          <w:rFonts w:cs="Arial"/>
        </w:rPr>
        <w:t>ESS</w:t>
      </w:r>
      <w:r w:rsidRPr="00C85B78">
        <w:rPr>
          <w:rFonts w:cs="Arial"/>
        </w:rPr>
        <w:t xml:space="preserve"> to confirm my/the data subject’s identity and that it may be necessary</w:t>
      </w:r>
      <w:r>
        <w:rPr>
          <w:rFonts w:cs="Arial"/>
        </w:rPr>
        <w:t xml:space="preserve"> for all or part of this information to be used in the search relating to my Subject Access Request.</w:t>
      </w:r>
    </w:p>
    <w:p w14:paraId="293FA1C5" w14:textId="77777777" w:rsidR="002D5BDC" w:rsidRDefault="00556502" w:rsidP="002D5BDC">
      <w:pPr>
        <w:tabs>
          <w:tab w:val="clear" w:pos="720"/>
          <w:tab w:val="clear" w:pos="1440"/>
          <w:tab w:val="clear" w:pos="2160"/>
          <w:tab w:val="clear" w:pos="2880"/>
          <w:tab w:val="clear" w:pos="9907"/>
        </w:tabs>
        <w:autoSpaceDE w:val="0"/>
        <w:autoSpaceDN w:val="0"/>
        <w:adjustRightInd w:val="0"/>
        <w:rPr>
          <w:rFonts w:cs="Arial"/>
        </w:rPr>
      </w:pPr>
      <w:r>
        <w:rPr>
          <w:rFonts w:cs="Arial"/>
        </w:rPr>
        <w:t xml:space="preserve">ESS </w:t>
      </w:r>
      <w:r w:rsidR="002D5BDC">
        <w:rPr>
          <w:rFonts w:cs="Arial"/>
        </w:rPr>
        <w:t>reserves the right</w:t>
      </w:r>
      <w:r w:rsidR="002D5BDC" w:rsidRPr="00C85B78">
        <w:rPr>
          <w:rFonts w:cs="Arial"/>
        </w:rPr>
        <w:t xml:space="preserve"> to request more details from me in order to be able to locate the</w:t>
      </w:r>
      <w:r w:rsidR="002D5BDC">
        <w:rPr>
          <w:rFonts w:cs="Arial"/>
        </w:rPr>
        <w:t xml:space="preserve"> </w:t>
      </w:r>
      <w:r w:rsidR="002D5BDC" w:rsidRPr="00C85B78">
        <w:rPr>
          <w:rFonts w:cs="Arial"/>
        </w:rPr>
        <w:t>correct information.</w:t>
      </w:r>
    </w:p>
    <w:p w14:paraId="092DBF1D"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2D5BDC" w:rsidRPr="009B5CE8" w14:paraId="586D4A59" w14:textId="77777777" w:rsidTr="00FD0556">
        <w:trPr>
          <w:trHeight w:val="567"/>
        </w:trPr>
        <w:tc>
          <w:tcPr>
            <w:tcW w:w="7479" w:type="dxa"/>
            <w:shd w:val="clear" w:color="auto" w:fill="auto"/>
            <w:vAlign w:val="center"/>
          </w:tcPr>
          <w:p w14:paraId="3B096605" w14:textId="77777777" w:rsidR="002D5BDC" w:rsidRPr="009B5CE8" w:rsidRDefault="002D5BDC" w:rsidP="00FD0556">
            <w:pPr>
              <w:tabs>
                <w:tab w:val="clear" w:pos="720"/>
                <w:tab w:val="clear" w:pos="1440"/>
                <w:tab w:val="clear" w:pos="2160"/>
                <w:tab w:val="clear" w:pos="2880"/>
                <w:tab w:val="clear" w:pos="9907"/>
              </w:tabs>
              <w:autoSpaceDE w:val="0"/>
              <w:autoSpaceDN w:val="0"/>
              <w:adjustRightInd w:val="0"/>
              <w:rPr>
                <w:rFonts w:cs="Arial"/>
              </w:rPr>
            </w:pPr>
            <w:r w:rsidRPr="009B5CE8">
              <w:rPr>
                <w:rFonts w:cs="Arial"/>
              </w:rPr>
              <w:t>Signature</w:t>
            </w:r>
            <w:r>
              <w:rPr>
                <w:rFonts w:cs="Arial"/>
              </w:rPr>
              <w:t>:</w:t>
            </w:r>
          </w:p>
        </w:tc>
        <w:tc>
          <w:tcPr>
            <w:tcW w:w="2552" w:type="dxa"/>
            <w:shd w:val="clear" w:color="auto" w:fill="auto"/>
            <w:vAlign w:val="center"/>
          </w:tcPr>
          <w:p w14:paraId="729BA747" w14:textId="77777777" w:rsidR="002D5BDC" w:rsidRPr="009B5CE8" w:rsidRDefault="002D5BDC" w:rsidP="00FD0556">
            <w:pPr>
              <w:tabs>
                <w:tab w:val="clear" w:pos="720"/>
                <w:tab w:val="clear" w:pos="1440"/>
                <w:tab w:val="clear" w:pos="2160"/>
                <w:tab w:val="clear" w:pos="2880"/>
                <w:tab w:val="clear" w:pos="9907"/>
              </w:tabs>
              <w:autoSpaceDE w:val="0"/>
              <w:autoSpaceDN w:val="0"/>
              <w:adjustRightInd w:val="0"/>
              <w:rPr>
                <w:rFonts w:cs="Arial"/>
              </w:rPr>
            </w:pPr>
            <w:r w:rsidRPr="009B5CE8">
              <w:rPr>
                <w:rFonts w:cs="Arial"/>
              </w:rPr>
              <w:t>Date:</w:t>
            </w:r>
          </w:p>
        </w:tc>
      </w:tr>
    </w:tbl>
    <w:p w14:paraId="73CA2666"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2D3010B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27FEFBE7" w14:textId="77777777" w:rsidR="002D5BDC" w:rsidRPr="00C85B78" w:rsidRDefault="002D5BDC" w:rsidP="002D5BDC">
      <w:pPr>
        <w:autoSpaceDE w:val="0"/>
        <w:autoSpaceDN w:val="0"/>
        <w:adjustRightInd w:val="0"/>
        <w:rPr>
          <w:rFonts w:cs="Arial"/>
          <w:b/>
          <w:bCs/>
          <w:color w:val="000000"/>
        </w:rPr>
      </w:pPr>
    </w:p>
    <w:p w14:paraId="7C128D34" w14:textId="77777777" w:rsidR="002D5BDC" w:rsidRDefault="002D5BDC" w:rsidP="002D5BDC">
      <w:pPr>
        <w:autoSpaceDE w:val="0"/>
        <w:autoSpaceDN w:val="0"/>
        <w:adjustRightInd w:val="0"/>
        <w:rPr>
          <w:rFonts w:cs="Arial"/>
          <w:b/>
          <w:bCs/>
          <w:color w:val="000000"/>
        </w:rPr>
      </w:pPr>
    </w:p>
    <w:p w14:paraId="6EBFFE3F"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b/>
          <w:bCs/>
        </w:rPr>
      </w:pPr>
      <w:r w:rsidRPr="00C85B78">
        <w:rPr>
          <w:rFonts w:cs="Arial"/>
          <w:b/>
          <w:bCs/>
        </w:rPr>
        <w:t>CHECKLIST</w:t>
      </w:r>
    </w:p>
    <w:p w14:paraId="5689A88D"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7A141830"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Please ensure you have completed the form and tick the boxes below:</w:t>
      </w:r>
    </w:p>
    <w:p w14:paraId="6FF0EA03"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084E699B"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Have you completed all appropriate sections?</w:t>
      </w:r>
      <w:r>
        <w:rPr>
          <w:rFonts w:cs="Arial"/>
        </w:rPr>
        <w:tab/>
      </w:r>
      <w:r>
        <w:rPr>
          <w:rFonts w:cs="Arial"/>
        </w:rPr>
        <w:tab/>
      </w:r>
      <w:r>
        <w:rPr>
          <w:rFonts w:cs="Arial"/>
        </w:rPr>
        <w:tab/>
      </w:r>
      <w:r>
        <w:rPr>
          <w:rFonts w:cs="Arial"/>
        </w:rPr>
        <w:tab/>
      </w:r>
      <w:r>
        <w:rPr>
          <w:rFonts w:cs="Arial"/>
        </w:rPr>
        <w:tab/>
      </w:r>
      <w:r>
        <w:rPr>
          <w:rFonts w:cs="Arial"/>
        </w:rPr>
        <w:fldChar w:fldCharType="begin">
          <w:ffData>
            <w:name w:val="Check14"/>
            <w:enabled/>
            <w:calcOnExit w:val="0"/>
            <w:checkBox>
              <w:sizeAuto/>
              <w:default w:val="0"/>
              <w:checked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p>
    <w:p w14:paraId="4336242B"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0F165CB1"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Have you signed and dated the form?</w:t>
      </w:r>
      <w:r>
        <w:rPr>
          <w:rFonts w:cs="Arial"/>
        </w:rPr>
        <w:tab/>
      </w:r>
      <w:r>
        <w:rPr>
          <w:rFonts w:cs="Arial"/>
        </w:rPr>
        <w:tab/>
      </w:r>
      <w:r>
        <w:rPr>
          <w:rFonts w:cs="Arial"/>
        </w:rPr>
        <w:tab/>
      </w:r>
      <w:r>
        <w:rPr>
          <w:rFonts w:cs="Arial"/>
        </w:rPr>
        <w:tab/>
      </w:r>
      <w:r>
        <w:rPr>
          <w:rFonts w:cs="Arial"/>
        </w:rPr>
        <w:tab/>
      </w:r>
      <w:r>
        <w:rPr>
          <w:rFonts w:cs="Arial"/>
        </w:rPr>
        <w:tab/>
      </w:r>
      <w:r>
        <w:rPr>
          <w:rFonts w:cs="Arial"/>
        </w:rPr>
        <w:fldChar w:fldCharType="begin">
          <w:ffData>
            <w:name w:val="Check15"/>
            <w:enabled/>
            <w:calcOnExit w:val="0"/>
            <w:checkBox>
              <w:sizeAuto/>
              <w:default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p>
    <w:p w14:paraId="67EEA852"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49BC5091"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r w:rsidRPr="00C85B78">
        <w:rPr>
          <w:rFonts w:cs="Arial"/>
        </w:rPr>
        <w:t>Have you enclosed the appropriate proof of identity/authority?</w:t>
      </w:r>
      <w:r>
        <w:rPr>
          <w:rFonts w:cs="Arial"/>
        </w:rPr>
        <w:tab/>
      </w:r>
      <w:r>
        <w:rPr>
          <w:rFonts w:cs="Arial"/>
        </w:rPr>
        <w:tab/>
      </w:r>
      <w:r>
        <w:rPr>
          <w:rFonts w:cs="Arial"/>
        </w:rPr>
        <w:fldChar w:fldCharType="begin">
          <w:ffData>
            <w:name w:val="Check16"/>
            <w:enabled/>
            <w:calcOnExit w:val="0"/>
            <w:checkBox>
              <w:sizeAuto/>
              <w:default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p>
    <w:p w14:paraId="586BB167"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p>
    <w:p w14:paraId="36819762" w14:textId="77777777" w:rsidR="002D5BDC"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rPr>
        <w:t>Have you signed the declaration?</w:t>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r>
        <w:rPr>
          <w:rFonts w:cs="Arial"/>
        </w:rPr>
        <w:fldChar w:fldCharType="begin">
          <w:ffData>
            <w:name w:val="Check18"/>
            <w:enabled/>
            <w:calcOnExit w:val="0"/>
            <w:checkBox>
              <w:sizeAuto/>
              <w:default w:val="0"/>
              <w:checked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p>
    <w:p w14:paraId="249951B6" w14:textId="77777777" w:rsidR="002D5BDC" w:rsidRPr="00C85B78" w:rsidRDefault="002D5BDC" w:rsidP="002D5BDC">
      <w:pPr>
        <w:tabs>
          <w:tab w:val="right" w:pos="10170"/>
        </w:tabs>
        <w:rPr>
          <w:rFonts w:cs="Arial"/>
        </w:rPr>
      </w:pPr>
    </w:p>
    <w:p w14:paraId="28E0750E" w14:textId="77777777" w:rsidR="002D5BDC" w:rsidRPr="00C85B78" w:rsidRDefault="002D5BDC" w:rsidP="002D5BDC">
      <w:pPr>
        <w:tabs>
          <w:tab w:val="clear" w:pos="720"/>
          <w:tab w:val="clear" w:pos="1440"/>
          <w:tab w:val="clear" w:pos="2160"/>
          <w:tab w:val="clear" w:pos="2880"/>
          <w:tab w:val="clear" w:pos="9907"/>
        </w:tabs>
        <w:autoSpaceDE w:val="0"/>
        <w:autoSpaceDN w:val="0"/>
        <w:adjustRightInd w:val="0"/>
        <w:rPr>
          <w:rFonts w:cs="Arial"/>
        </w:rPr>
      </w:pPr>
      <w:r>
        <w:rPr>
          <w:rFonts w:cs="Arial"/>
        </w:rPr>
        <w:t>Have you enclosed a photograph if requesting CCTV footage?</w:t>
      </w:r>
      <w:r>
        <w:rPr>
          <w:rFonts w:cs="Arial"/>
        </w:rPr>
        <w:tab/>
      </w:r>
      <w:r>
        <w:rPr>
          <w:rFonts w:cs="Arial"/>
        </w:rPr>
        <w:tab/>
      </w:r>
      <w:r>
        <w:rPr>
          <w:rFonts w:cs="Arial"/>
        </w:rPr>
        <w:fldChar w:fldCharType="begin">
          <w:ffData>
            <w:name w:val="Check18"/>
            <w:enabled/>
            <w:calcOnExit w:val="0"/>
            <w:checkBox>
              <w:sizeAuto/>
              <w:default w:val="0"/>
              <w:checked w:val="0"/>
            </w:checkBox>
          </w:ffData>
        </w:fldChar>
      </w:r>
      <w:r>
        <w:rPr>
          <w:rFonts w:cs="Arial"/>
        </w:rPr>
        <w:instrText xml:space="preserve"> FORMCHECKBOX </w:instrText>
      </w:r>
      <w:r w:rsidR="008E7362">
        <w:rPr>
          <w:rFonts w:cs="Arial"/>
        </w:rPr>
      </w:r>
      <w:r w:rsidR="008E7362">
        <w:rPr>
          <w:rFonts w:cs="Arial"/>
        </w:rPr>
        <w:fldChar w:fldCharType="separate"/>
      </w:r>
      <w:r>
        <w:rPr>
          <w:rFonts w:cs="Arial"/>
        </w:rPr>
        <w:fldChar w:fldCharType="end"/>
      </w:r>
    </w:p>
    <w:p w14:paraId="45F76DEE" w14:textId="77777777" w:rsidR="002D5BDC" w:rsidRPr="00C85B78" w:rsidRDefault="002D5BDC" w:rsidP="002D5BDC">
      <w:pPr>
        <w:tabs>
          <w:tab w:val="clear" w:pos="720"/>
          <w:tab w:val="clear" w:pos="1440"/>
          <w:tab w:val="clear" w:pos="2160"/>
          <w:tab w:val="clear" w:pos="2880"/>
          <w:tab w:val="clear" w:pos="9907"/>
          <w:tab w:val="left" w:pos="7488"/>
        </w:tabs>
        <w:autoSpaceDE w:val="0"/>
        <w:autoSpaceDN w:val="0"/>
        <w:adjustRightInd w:val="0"/>
        <w:rPr>
          <w:rFonts w:cs="Arial"/>
          <w:color w:val="000000"/>
        </w:rPr>
      </w:pPr>
      <w:r>
        <w:rPr>
          <w:rFonts w:cs="Arial"/>
          <w:color w:val="000000"/>
        </w:rPr>
        <w:tab/>
      </w:r>
    </w:p>
    <w:p w14:paraId="4041271E" w14:textId="77777777" w:rsidR="00027C27" w:rsidRPr="009B7615" w:rsidRDefault="00027C27" w:rsidP="00B561C0"/>
    <w:sectPr w:rsidR="00027C27" w:rsidRPr="009B7615" w:rsidSect="004E326B">
      <w:headerReference w:type="default" r:id="rId10"/>
      <w:footerReference w:type="default" r:id="rId11"/>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F23A" w14:textId="77777777" w:rsidR="007C48A8" w:rsidRDefault="007C48A8">
      <w:r>
        <w:separator/>
      </w:r>
    </w:p>
  </w:endnote>
  <w:endnote w:type="continuationSeparator" w:id="0">
    <w:p w14:paraId="42A99AC6" w14:textId="77777777" w:rsidR="007C48A8" w:rsidRDefault="007C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panose1 w:val="0200050303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6380"/>
      <w:gridCol w:w="3484"/>
    </w:tblGrid>
    <w:tr w:rsidR="00312CA2" w14:paraId="05C12574" w14:textId="77777777" w:rsidTr="00A33C67">
      <w:tc>
        <w:tcPr>
          <w:tcW w:w="3234" w:type="pct"/>
          <w:shd w:val="clear" w:color="auto" w:fill="auto"/>
        </w:tcPr>
        <w:p w14:paraId="53135A5A" w14:textId="77777777" w:rsidR="00312CA2" w:rsidRPr="00A33C67" w:rsidRDefault="008E7362" w:rsidP="00A33C67">
          <w:pPr>
            <w:pStyle w:val="Footer"/>
            <w:tabs>
              <w:tab w:val="clear" w:pos="720"/>
              <w:tab w:val="clear" w:pos="1440"/>
              <w:tab w:val="clear" w:pos="2160"/>
              <w:tab w:val="clear" w:pos="2880"/>
            </w:tabs>
            <w:rPr>
              <w:rFonts w:ascii="Clan-News" w:hAnsi="Clan-News" w:cs="Arial"/>
              <w:spacing w:val="-2"/>
              <w:sz w:val="19"/>
              <w:szCs w:val="19"/>
            </w:rPr>
          </w:pPr>
        </w:p>
      </w:tc>
      <w:tc>
        <w:tcPr>
          <w:tcW w:w="1766" w:type="pct"/>
          <w:shd w:val="clear" w:color="auto" w:fill="auto"/>
        </w:tcPr>
        <w:p w14:paraId="287E0637" w14:textId="77777777" w:rsidR="00312CA2" w:rsidRPr="00A33C67" w:rsidRDefault="008E7362" w:rsidP="00A33C67">
          <w:pPr>
            <w:pStyle w:val="Footer"/>
            <w:tabs>
              <w:tab w:val="clear" w:pos="720"/>
              <w:tab w:val="clear" w:pos="1440"/>
              <w:tab w:val="clear" w:pos="2160"/>
              <w:tab w:val="clear" w:pos="2880"/>
            </w:tabs>
            <w:ind w:left="-6589" w:right="-18"/>
            <w:jc w:val="right"/>
            <w:rPr>
              <w:rFonts w:ascii="Clan-News" w:hAnsi="Clan-News"/>
              <w:sz w:val="19"/>
              <w:szCs w:val="19"/>
            </w:rPr>
          </w:pPr>
        </w:p>
      </w:tc>
    </w:tr>
  </w:tbl>
  <w:p w14:paraId="5DC692D4" w14:textId="77777777" w:rsidR="00312CA2" w:rsidRPr="0020228B" w:rsidRDefault="008E7362" w:rsidP="00E83C7C">
    <w:pPr>
      <w:pStyle w:val="Footer"/>
      <w:tabs>
        <w:tab w:val="clear" w:pos="720"/>
        <w:tab w:val="clear" w:pos="1440"/>
        <w:tab w:val="clear" w:pos="2160"/>
        <w:tab w:val="clear" w:pos="28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C8FF" w14:textId="77777777" w:rsidR="007C48A8" w:rsidRDefault="007C48A8">
      <w:r>
        <w:separator/>
      </w:r>
    </w:p>
  </w:footnote>
  <w:footnote w:type="continuationSeparator" w:id="0">
    <w:p w14:paraId="4205C15E" w14:textId="77777777" w:rsidR="007C48A8" w:rsidRDefault="007C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F080" w14:textId="77777777" w:rsidR="00312CA2" w:rsidRDefault="002D5BDC">
    <w:pPr>
      <w:pStyle w:val="Header"/>
    </w:pPr>
    <w:r>
      <w:t>Subject Access Request</w:t>
    </w:r>
  </w:p>
  <w:p w14:paraId="25383D23" w14:textId="77777777" w:rsidR="00E55C74" w:rsidRDefault="008E7362">
    <w:pPr>
      <w:pStyle w:val="Header"/>
    </w:pPr>
  </w:p>
  <w:p w14:paraId="798E2AFF" w14:textId="77777777" w:rsidR="00E55C74" w:rsidRDefault="008E7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A17095D"/>
    <w:multiLevelType w:val="hybridMultilevel"/>
    <w:tmpl w:val="D392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F240931"/>
    <w:multiLevelType w:val="hybridMultilevel"/>
    <w:tmpl w:val="2E9E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00328"/>
    <w:multiLevelType w:val="multilevel"/>
    <w:tmpl w:val="88C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DC"/>
    <w:rsid w:val="00027C27"/>
    <w:rsid w:val="000B2F17"/>
    <w:rsid w:val="000B3402"/>
    <w:rsid w:val="000C0CF4"/>
    <w:rsid w:val="001528FD"/>
    <w:rsid w:val="00281579"/>
    <w:rsid w:val="002D5BDC"/>
    <w:rsid w:val="00306C61"/>
    <w:rsid w:val="0037582B"/>
    <w:rsid w:val="00427A02"/>
    <w:rsid w:val="00556502"/>
    <w:rsid w:val="007108A0"/>
    <w:rsid w:val="007C48A8"/>
    <w:rsid w:val="00857548"/>
    <w:rsid w:val="008C7621"/>
    <w:rsid w:val="008E7362"/>
    <w:rsid w:val="009B7615"/>
    <w:rsid w:val="00A300D5"/>
    <w:rsid w:val="00B51BDC"/>
    <w:rsid w:val="00B561C0"/>
    <w:rsid w:val="00B70E5C"/>
    <w:rsid w:val="00B773CE"/>
    <w:rsid w:val="00BE5B8E"/>
    <w:rsid w:val="00C91823"/>
    <w:rsid w:val="00D008AB"/>
    <w:rsid w:val="00FA4BC1"/>
    <w:rsid w:val="00FD7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AE8D6"/>
  <w15:docId w15:val="{193CFCA7-F353-4FD5-BBF9-67D6A66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DC"/>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2D5BDC"/>
    <w:rPr>
      <w:color w:val="0000FF"/>
      <w:u w:val="single"/>
    </w:rPr>
  </w:style>
  <w:style w:type="paragraph" w:customStyle="1" w:styleId="Default">
    <w:name w:val="Default"/>
    <w:rsid w:val="002D5BDC"/>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0B3402"/>
    <w:rPr>
      <w:color w:val="954F72" w:themeColor="followedHyperlink"/>
      <w:u w:val="single"/>
    </w:rPr>
  </w:style>
  <w:style w:type="paragraph" w:styleId="BalloonText">
    <w:name w:val="Balloon Text"/>
    <w:basedOn w:val="Normal"/>
    <w:link w:val="BalloonTextChar"/>
    <w:uiPriority w:val="99"/>
    <w:semiHidden/>
    <w:unhideWhenUsed/>
    <w:rsid w:val="00710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8A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108A0"/>
    <w:rPr>
      <w:sz w:val="16"/>
      <w:szCs w:val="16"/>
    </w:rPr>
  </w:style>
  <w:style w:type="paragraph" w:styleId="CommentText">
    <w:name w:val="annotation text"/>
    <w:basedOn w:val="Normal"/>
    <w:link w:val="CommentTextChar"/>
    <w:uiPriority w:val="99"/>
    <w:semiHidden/>
    <w:unhideWhenUsed/>
    <w:rsid w:val="007108A0"/>
    <w:rPr>
      <w:sz w:val="20"/>
      <w:szCs w:val="20"/>
    </w:rPr>
  </w:style>
  <w:style w:type="character" w:customStyle="1" w:styleId="CommentTextChar">
    <w:name w:val="Comment Text Char"/>
    <w:basedOn w:val="DefaultParagraphFont"/>
    <w:link w:val="CommentText"/>
    <w:uiPriority w:val="99"/>
    <w:semiHidden/>
    <w:rsid w:val="007108A0"/>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08A0"/>
    <w:rPr>
      <w:b/>
      <w:bCs/>
    </w:rPr>
  </w:style>
  <w:style w:type="character" w:customStyle="1" w:styleId="CommentSubjectChar">
    <w:name w:val="Comment Subject Char"/>
    <w:basedOn w:val="CommentTextChar"/>
    <w:link w:val="CommentSubject"/>
    <w:uiPriority w:val="99"/>
    <w:semiHidden/>
    <w:rsid w:val="007108A0"/>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environmentalstandards.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ertifying-a-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A23762591</value>
    </field>
    <field name="Objective-Title">
      <value order="0">SAR request form - gov.scot</value>
    </field>
    <field name="Objective-Description">
      <value order="0"/>
    </field>
    <field name="Objective-CreationStamp">
      <value order="0">2019-03-13T08:38:35Z</value>
    </field>
    <field name="Objective-IsApproved">
      <value order="0">false</value>
    </field>
    <field name="Objective-IsPublished">
      <value order="0">true</value>
    </field>
    <field name="Objective-DatePublished">
      <value order="0">2019-03-13T08:40:41Z</value>
    </field>
    <field name="Objective-ModificationStamp">
      <value order="0">2019-03-13T08:40:42Z</value>
    </field>
    <field name="Objective-Owner">
      <value order="0">Reid, Nicholas N (U444386)</value>
    </field>
    <field name="Objective-Path">
      <value order="0">Objective Global Folder:SG File Plan:Information and communication:Privacy and data protection:General:Advice and policy: Privacy and data protection - general:General Data Protection Regulation (GDPR): Advice and Guidance: Part 1: 2017-2022</value>
    </field>
    <field name="Objective-Parent">
      <value order="0">General Data Protection Regulation (GDPR): Advice and Guidance: Part 1: 2017-2022</value>
    </field>
    <field name="Objective-State">
      <value order="0">Published</value>
    </field>
    <field name="Objective-VersionId">
      <value order="0">vA33906329</value>
    </field>
    <field name="Objective-Version">
      <value order="0">1.0</value>
    </field>
    <field name="Objective-VersionNumber">
      <value order="0">1</value>
    </field>
    <field name="Objective-VersionComment">
      <value order="0">First version</value>
    </field>
    <field name="Objective-FileNumber">
      <value order="0">CASE/336647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Dewar A (Alasdair)</dc:creator>
  <cp:lastModifiedBy>Alasdair Dewar</cp:lastModifiedBy>
  <cp:revision>2</cp:revision>
  <dcterms:created xsi:type="dcterms:W3CDTF">2021-09-27T11:26:00Z</dcterms:created>
  <dcterms:modified xsi:type="dcterms:W3CDTF">2021-09-27T11:26:00Z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A23762591</vt:lpwstr>
  </property>
  <property fmtid="{D5CDD505-2E9C-101B-9397-08002B2CF9AE}" pid="4" name="Objective-Title">
    <vt:lpwstr>SAR request form - gov.scot</vt:lpwstr>
  </property>
  <property fmtid="{D5CDD505-2E9C-101B-9397-08002B2CF9AE}" pid="5" name="Objective-Description">
    <vt:lpwstr/>
  </property>
  <property fmtid="{D5CDD505-2E9C-101B-9397-08002B2CF9AE}" pid="6" name="Objective-CreationStamp">
    <vt:filetime>2019-03-13T08:40:41Z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2019-03-13T08:40:41Z</vt:filetime>
  </property>
  <property fmtid="{D5CDD505-2E9C-101B-9397-08002B2CF9AE}" pid="10" name="Objective-ModificationStamp">
    <vt:filetime>2019-03-13T08:40:42Z</vt:filetime>
  </property>
  <property fmtid="{D5CDD505-2E9C-101B-9397-08002B2CF9AE}" pid="11" name="Objective-Owner">
    <vt:lpwstr>Reid, Nicholas N (U444386)</vt:lpwstr>
  </property>
  <property fmtid="{D5CDD505-2E9C-101B-9397-08002B2CF9AE}" pid="12" name="Objective-Path">
    <vt:lpwstr>Objective Global Folder:SG File Plan:Information and communication:Privacy and data protection:General:Advice and policy: Privacy and data protection - general:General Data Protection Regulation (GDPR): Advice and Guidance: Part 1: 2017-2022:</vt:lpwstr>
  </property>
  <property fmtid="{D5CDD505-2E9C-101B-9397-08002B2CF9AE}" pid="13" name="Objective-Parent">
    <vt:lpwstr>General Data Protection Regulation (GDPR): Advice and Guidance: Part 1: 2017-2022</vt:lpwstr>
  </property>
  <property fmtid="{D5CDD505-2E9C-101B-9397-08002B2CF9AE}" pid="14" name="Objective-State">
    <vt:lpwstr>Published</vt:lpwstr>
  </property>
  <property fmtid="{D5CDD505-2E9C-101B-9397-08002B2CF9AE}" pid="15" name="Objective-VersionId">
    <vt:lpwstr>vA33906329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